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6E" w:rsidRPr="00FA5B2D" w:rsidRDefault="0066266E" w:rsidP="00801560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18"/>
          <w:szCs w:val="18"/>
        </w:rPr>
      </w:pPr>
    </w:p>
    <w:p w:rsidR="0066266E" w:rsidRPr="00FA5B2D" w:rsidRDefault="008A5745" w:rsidP="00801560">
      <w:pPr>
        <w:autoSpaceDE w:val="0"/>
        <w:autoSpaceDN w:val="0"/>
        <w:spacing w:after="0" w:line="240" w:lineRule="auto"/>
        <w:ind w:left="792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МИНИСТЕРСТВО ПРОСВЕЩЕНИЯ РОССИЙСКОЙ ФЕДЕРАЦИИ</w:t>
      </w:r>
    </w:p>
    <w:p w:rsidR="0066266E" w:rsidRPr="00FA5B2D" w:rsidRDefault="008A5745" w:rsidP="00801560">
      <w:pPr>
        <w:autoSpaceDE w:val="0"/>
        <w:autoSpaceDN w:val="0"/>
        <w:spacing w:before="670" w:after="0" w:line="240" w:lineRule="auto"/>
        <w:ind w:left="219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Департамент образования Ивановской области</w:t>
      </w:r>
    </w:p>
    <w:p w:rsidR="0066266E" w:rsidRPr="00FA5B2D" w:rsidRDefault="008A5745" w:rsidP="001F105D">
      <w:pPr>
        <w:autoSpaceDE w:val="0"/>
        <w:autoSpaceDN w:val="0"/>
        <w:spacing w:before="670" w:after="0" w:line="240" w:lineRule="auto"/>
        <w:ind w:right="333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МКОУ Комсомольская СШ № 1</w:t>
      </w:r>
    </w:p>
    <w:p w:rsidR="0066266E" w:rsidRPr="00FA5B2D" w:rsidRDefault="008A5745" w:rsidP="00801560">
      <w:pPr>
        <w:autoSpaceDE w:val="0"/>
        <w:autoSpaceDN w:val="0"/>
        <w:spacing w:before="1038" w:after="0" w:line="240" w:lineRule="auto"/>
        <w:ind w:right="364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РАБОЧАЯ ПРОГРАММА</w:t>
      </w:r>
    </w:p>
    <w:p w:rsidR="0066266E" w:rsidRPr="00FA5B2D" w:rsidRDefault="008A5745" w:rsidP="00801560">
      <w:pPr>
        <w:autoSpaceDE w:val="0"/>
        <w:autoSpaceDN w:val="0"/>
        <w:spacing w:before="70" w:after="0" w:line="240" w:lineRule="auto"/>
        <w:ind w:right="4412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(</w:t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ID</w:t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5117750)</w:t>
      </w:r>
    </w:p>
    <w:p w:rsidR="0066266E" w:rsidRPr="00FA5B2D" w:rsidRDefault="008A5745" w:rsidP="00801560">
      <w:pPr>
        <w:autoSpaceDE w:val="0"/>
        <w:autoSpaceDN w:val="0"/>
        <w:spacing w:before="166" w:after="0" w:line="240" w:lineRule="auto"/>
        <w:ind w:right="4012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учебного предмета</w:t>
      </w:r>
    </w:p>
    <w:p w:rsidR="0066266E" w:rsidRPr="00FA5B2D" w:rsidRDefault="008A5745" w:rsidP="00801560">
      <w:pPr>
        <w:autoSpaceDE w:val="0"/>
        <w:autoSpaceDN w:val="0"/>
        <w:spacing w:before="70" w:after="0" w:line="240" w:lineRule="auto"/>
        <w:ind w:right="417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«Русский язык»</w:t>
      </w:r>
    </w:p>
    <w:p w:rsidR="0066266E" w:rsidRPr="00FA5B2D" w:rsidRDefault="008A5745" w:rsidP="00801560">
      <w:pPr>
        <w:autoSpaceDE w:val="0"/>
        <w:autoSpaceDN w:val="0"/>
        <w:spacing w:before="670" w:after="0" w:line="240" w:lineRule="auto"/>
        <w:ind w:left="2292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для 3 класса начального общего образования</w:t>
      </w:r>
    </w:p>
    <w:p w:rsidR="0066266E" w:rsidRPr="00FA5B2D" w:rsidRDefault="008A5745" w:rsidP="00801560">
      <w:pPr>
        <w:autoSpaceDE w:val="0"/>
        <w:autoSpaceDN w:val="0"/>
        <w:spacing w:before="70" w:after="0" w:line="240" w:lineRule="auto"/>
        <w:ind w:right="361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 2022-2023  учебный год</w:t>
      </w:r>
    </w:p>
    <w:p w:rsidR="0066266E" w:rsidRPr="00FA5B2D" w:rsidRDefault="008A5745" w:rsidP="00801560">
      <w:pPr>
        <w:autoSpaceDE w:val="0"/>
        <w:autoSpaceDN w:val="0"/>
        <w:spacing w:before="2112" w:after="0" w:line="240" w:lineRule="auto"/>
        <w:ind w:right="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Составитель: Лысая Елена Валентиновна</w:t>
      </w:r>
    </w:p>
    <w:p w:rsidR="0066266E" w:rsidRPr="00FA5B2D" w:rsidRDefault="008A5745" w:rsidP="00801560">
      <w:pPr>
        <w:autoSpaceDE w:val="0"/>
        <w:autoSpaceDN w:val="0"/>
        <w:spacing w:before="70" w:after="0" w:line="240" w:lineRule="auto"/>
        <w:ind w:right="2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учитель начальных классов</w:t>
      </w:r>
    </w:p>
    <w:p w:rsidR="0066266E" w:rsidRPr="00FA5B2D" w:rsidRDefault="008A5745" w:rsidP="00801560">
      <w:pPr>
        <w:autoSpaceDE w:val="0"/>
        <w:autoSpaceDN w:val="0"/>
        <w:spacing w:before="2830" w:after="0" w:line="240" w:lineRule="auto"/>
        <w:ind w:right="377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Комсомольск 2022-2023</w:t>
      </w:r>
    </w:p>
    <w:p w:rsidR="0066266E" w:rsidRPr="00FA5B2D" w:rsidRDefault="0066266E" w:rsidP="00801560">
      <w:pPr>
        <w:spacing w:line="240" w:lineRule="auto"/>
        <w:rPr>
          <w:rFonts w:ascii="Times New Roman" w:hAnsi="Times New Roman" w:cs="Times New Roman"/>
          <w:sz w:val="18"/>
          <w:szCs w:val="18"/>
          <w:lang w:val="ru-RU"/>
        </w:rPr>
        <w:sectPr w:rsidR="0066266E" w:rsidRPr="00FA5B2D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66266E" w:rsidRPr="00FA5B2D" w:rsidRDefault="0066266E" w:rsidP="00801560">
      <w:pPr>
        <w:autoSpaceDE w:val="0"/>
        <w:autoSpaceDN w:val="0"/>
        <w:spacing w:after="216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66266E" w:rsidRPr="00FA5B2D" w:rsidRDefault="008A5745" w:rsidP="008015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ПОЯСНИТЕЛЬНАЯ ЗАПИСКА</w:t>
      </w:r>
    </w:p>
    <w:p w:rsidR="0066266E" w:rsidRPr="00FA5B2D" w:rsidRDefault="008A5745" w:rsidP="00801560">
      <w:pPr>
        <w:autoSpaceDE w:val="0"/>
        <w:autoSpaceDN w:val="0"/>
        <w:spacing w:before="346" w:after="0" w:line="240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Рабочая программа учебного предмета «Русский язык» для обучающихся 3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началь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ного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общего образования Федерального государственного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обра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зовательного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приори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r w:rsidRPr="00FA5B2D">
        <w:rPr>
          <w:rFonts w:ascii="Times New Roman" w:eastAsia="DejaVu Serif" w:hAnsi="Times New Roman" w:cs="Times New Roman"/>
          <w:color w:val="000000"/>
          <w:sz w:val="18"/>
          <w:szCs w:val="18"/>
          <w:lang w:val="ru-RU"/>
        </w:rPr>
        <w:t>‐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теты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сформулированные в Примерной программе воспитания.</w:t>
      </w:r>
    </w:p>
    <w:p w:rsidR="0066266E" w:rsidRPr="00FA5B2D" w:rsidRDefault="008A5745" w:rsidP="00801560">
      <w:pPr>
        <w:autoSpaceDE w:val="0"/>
        <w:autoSpaceDN w:val="0"/>
        <w:spacing w:before="190" w:after="0" w:line="24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ОБЩАЯ ХАРАКТЕРИСТИКА УЧЕБНОГО ПРЕДМЕТА "РУССКИЙ ЯЗЫК"</w:t>
      </w:r>
    </w:p>
    <w:p w:rsidR="0066266E" w:rsidRPr="00FA5B2D" w:rsidRDefault="008A5745" w:rsidP="00801560">
      <w:pPr>
        <w:autoSpaceDE w:val="0"/>
        <w:autoSpaceDN w:val="0"/>
        <w:spacing w:before="192" w:after="0" w:line="240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Русский язык является основой всего процесса обучения в на​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чальной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значительным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потенциа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​лом в развитии функциональной грамотности младших школь​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ников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особенно таких её компонентов, как языковая, комму​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никативная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читательская, общекультурная и социальная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гра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мотность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различ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ных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сферах и ситуациях общения способствуют успешной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соци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ализации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мировании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турных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адек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социокультурных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духовно​нрав​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ственных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ценностей, принятых в обществе правил и норм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пове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дения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личност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ных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66266E" w:rsidRPr="00FA5B2D" w:rsidRDefault="008A5745" w:rsidP="00801560">
      <w:pPr>
        <w:autoSpaceDE w:val="0"/>
        <w:autoSpaceDN w:val="0"/>
        <w:spacing w:before="70" w:after="0" w:line="240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Центральной идеей конструирования содержания и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планиру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емых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совер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шенствованию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представления о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струк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ников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использо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вания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ного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общения. Ряд задач по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совершенствованию речевой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тельности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решаются совместно с учебным предметом «Литера​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турное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чтение».</w:t>
      </w:r>
    </w:p>
    <w:p w:rsidR="0066266E" w:rsidRPr="00FA5B2D" w:rsidRDefault="008A5745" w:rsidP="00801560">
      <w:pPr>
        <w:autoSpaceDE w:val="0"/>
        <w:autoSpaceDN w:val="0"/>
        <w:spacing w:before="70" w:after="0" w:line="24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Общее число часов, отведённых на изучение «Русского язы​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», в 3 классе — 170 ч.</w:t>
      </w:r>
    </w:p>
    <w:p w:rsidR="0066266E" w:rsidRPr="00FA5B2D" w:rsidRDefault="008A5745" w:rsidP="00801560">
      <w:pPr>
        <w:autoSpaceDE w:val="0"/>
        <w:autoSpaceDN w:val="0"/>
        <w:spacing w:before="190" w:after="0" w:line="24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ЦЕЛИ ИЗУЧЕНИЯ УЧЕБНОГО ПРЕДМЕТА "РУССКИЙ ЯЗЫК"</w:t>
      </w:r>
    </w:p>
    <w:p w:rsidR="00DE756D" w:rsidRDefault="00DE756D" w:rsidP="00DE756D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</w:p>
    <w:p w:rsidR="00DE756D" w:rsidRPr="00FA5B2D" w:rsidRDefault="00DE756D" w:rsidP="00DE756D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дей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ствий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DE756D" w:rsidRPr="00FA5B2D" w:rsidRDefault="00DE756D" w:rsidP="00DE756D">
      <w:pPr>
        <w:autoSpaceDE w:val="0"/>
        <w:autoSpaceDN w:val="0"/>
        <w:spacing w:before="70" w:after="0" w:line="24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Изучение русского языка в начальной школе направлено на достижение следующих целей:</w:t>
      </w:r>
    </w:p>
    <w:p w:rsidR="00DE756D" w:rsidRPr="00FA5B2D" w:rsidRDefault="00DE756D" w:rsidP="00DE756D">
      <w:pPr>
        <w:autoSpaceDE w:val="0"/>
        <w:autoSpaceDN w:val="0"/>
        <w:spacing w:before="178" w:after="0" w:line="24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FA5B2D">
        <w:rPr>
          <w:rFonts w:ascii="Times New Roman" w:eastAsia="DejaVu Serif" w:hAnsi="Times New Roman" w:cs="Times New Roman"/>
          <w:color w:val="000000"/>
          <w:sz w:val="18"/>
          <w:szCs w:val="18"/>
          <w:lang w:val="ru-RU"/>
        </w:rPr>
        <w:t>‐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как государственного языка Российской Федерации; пони​</w:t>
      </w:r>
      <w:r w:rsidRPr="00FA5B2D">
        <w:rPr>
          <w:rFonts w:ascii="Times New Roman" w:eastAsia="DejaVu Serif" w:hAnsi="Times New Roman" w:cs="Times New Roman"/>
          <w:color w:val="000000"/>
          <w:sz w:val="18"/>
          <w:szCs w:val="18"/>
          <w:lang w:val="ru-RU"/>
        </w:rPr>
        <w:t>‐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мание роли русского языка как языка межнационального об​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щения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DE756D" w:rsidRPr="00FA5B2D" w:rsidRDefault="00DE756D" w:rsidP="00DE756D">
      <w:pPr>
        <w:autoSpaceDE w:val="0"/>
        <w:autoSpaceDN w:val="0"/>
        <w:spacing w:before="192" w:after="0" w:line="240" w:lineRule="auto"/>
        <w:ind w:left="420" w:right="1152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овладение основными видами речевой деятельности на ос​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нове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аудированием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говорением,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чте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нием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письмом;</w:t>
      </w:r>
    </w:p>
    <w:p w:rsidR="00DE756D" w:rsidRPr="00FA5B2D" w:rsidRDefault="00DE756D" w:rsidP="00DE756D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фонетике, графике, лексике, морфе​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мике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использова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ние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турного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DE756D" w:rsidRPr="00FA5B2D" w:rsidRDefault="00DE756D" w:rsidP="00DE756D">
      <w:pPr>
        <w:autoSpaceDE w:val="0"/>
        <w:autoSpaceDN w:val="0"/>
        <w:spacing w:before="190" w:after="0" w:line="240" w:lineRule="auto"/>
        <w:ind w:left="420"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E756D" w:rsidRPr="00FA5B2D" w:rsidRDefault="00DE756D" w:rsidP="00801560">
      <w:pPr>
        <w:spacing w:line="240" w:lineRule="auto"/>
        <w:rPr>
          <w:rFonts w:ascii="Times New Roman" w:hAnsi="Times New Roman" w:cs="Times New Roman"/>
          <w:sz w:val="18"/>
          <w:szCs w:val="18"/>
          <w:lang w:val="ru-RU"/>
        </w:rPr>
        <w:sectPr w:rsidR="00DE756D" w:rsidRPr="00FA5B2D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266E" w:rsidRPr="00FA5B2D" w:rsidRDefault="0066266E" w:rsidP="00801560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66266E" w:rsidRPr="00FA5B2D" w:rsidRDefault="0066266E" w:rsidP="00801560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66266E" w:rsidRPr="00FA5B2D" w:rsidRDefault="008A5745" w:rsidP="008015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СОДЕРЖАНИЕ УЧЕБНОГО ПРЕДМЕТА </w:t>
      </w:r>
    </w:p>
    <w:p w:rsidR="0066266E" w:rsidRPr="00FA5B2D" w:rsidRDefault="008A5745" w:rsidP="00801560">
      <w:pPr>
        <w:tabs>
          <w:tab w:val="left" w:pos="180"/>
        </w:tabs>
        <w:autoSpaceDE w:val="0"/>
        <w:autoSpaceDN w:val="0"/>
        <w:spacing w:before="346" w:after="0" w:line="240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Сведения о русском языке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Русский язык как государственный язык Российской Феде​рации. Методы познания языка: наблюдение, анализ, лингвистический эксперимент.</w:t>
      </w:r>
    </w:p>
    <w:p w:rsidR="0066266E" w:rsidRPr="00FA5B2D" w:rsidRDefault="008A5745" w:rsidP="00801560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Фонетика и графика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Звуки русского языка: гласный/согласный, гласный удар​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ный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/безударный, согласный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твёрдый/мягкий, парный/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непар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ный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согласный глухой/звонкий, парный/непарный; функции разделительных мягкого и твёрдого знаков, условия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использо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вания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на письме разделительных мягкого и твёрдого знаков (повторение изученного). Соотношение звукового и буквенного состава в словах с раз​делительными </w:t>
      </w:r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 xml:space="preserve">ь 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 </w:t>
      </w:r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ъ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в словах с непроизносимыми согласными. Использование алфавита при работе со словарями,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справоч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никами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каталогами.</w:t>
      </w:r>
    </w:p>
    <w:p w:rsidR="0066266E" w:rsidRPr="00FA5B2D" w:rsidRDefault="008A5745" w:rsidP="00801560">
      <w:pPr>
        <w:tabs>
          <w:tab w:val="left" w:pos="180"/>
        </w:tabs>
        <w:autoSpaceDE w:val="0"/>
        <w:autoSpaceDN w:val="0"/>
        <w:spacing w:before="190" w:after="0" w:line="240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Орфоэпия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отрабатывае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мом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 учебнике). Использование орфоэпического словаря для решения практических задач.</w:t>
      </w:r>
    </w:p>
    <w:p w:rsidR="0066266E" w:rsidRPr="00FA5B2D" w:rsidRDefault="008A5745" w:rsidP="00801560">
      <w:pPr>
        <w:tabs>
          <w:tab w:val="left" w:pos="180"/>
        </w:tabs>
        <w:autoSpaceDE w:val="0"/>
        <w:autoSpaceDN w:val="0"/>
        <w:spacing w:before="190" w:after="0" w:line="240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Лексика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Повторение: лексическое значение слова. Прямое и переносное значение слова (ознакомление). Уста​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ревшие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слова (ознакомление).</w:t>
      </w:r>
    </w:p>
    <w:p w:rsidR="0066266E" w:rsidRPr="00FA5B2D" w:rsidRDefault="008A5745" w:rsidP="00801560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Состав слова (</w:t>
      </w:r>
      <w:proofErr w:type="spellStart"/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морфемика</w:t>
      </w:r>
      <w:proofErr w:type="spellEnd"/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)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66266E" w:rsidRPr="00FA5B2D" w:rsidRDefault="008A5745" w:rsidP="00801560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Морфология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Части речи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Имя существительное: общее значение, вопросы,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употребле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ние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существительное. Измене​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ние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имён существительных по падежам и числам (склонение). Имена существительные 1, 2, 3​-го склонения. Имена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существи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​тельные одушевлённые и неодушевлённые.</w:t>
      </w:r>
    </w:p>
    <w:p w:rsidR="0066266E" w:rsidRPr="00FA5B2D" w:rsidRDefault="008A5745" w:rsidP="00801560">
      <w:pPr>
        <w:tabs>
          <w:tab w:val="left" w:pos="180"/>
        </w:tabs>
        <w:autoSpaceDE w:val="0"/>
        <w:autoSpaceDN w:val="0"/>
        <w:spacing w:before="7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Имя прилагательное: общее значение, вопросы,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употребле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ние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 речи. Зависимость формы имени прилагательного от фор​мы имени существительного. Изменение имён прилагательных по родам, числам и падежам (кроме имён прилагательных на </w:t>
      </w:r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-</w:t>
      </w:r>
      <w:proofErr w:type="spellStart"/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ий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-</w:t>
      </w:r>
      <w:proofErr w:type="spellStart"/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ов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-ин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). Склонение имён прилагательных.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6266E" w:rsidRPr="00FA5B2D" w:rsidRDefault="008A5745" w:rsidP="00801560">
      <w:pPr>
        <w:autoSpaceDE w:val="0"/>
        <w:autoSpaceDN w:val="0"/>
        <w:spacing w:before="70" w:after="0" w:line="240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Глагол: общее значение, вопросы, употребление в речи. Не​определённая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6266E" w:rsidRPr="00FA5B2D" w:rsidRDefault="008A5745" w:rsidP="00801560">
      <w:pPr>
        <w:autoSpaceDE w:val="0"/>
        <w:autoSpaceDN w:val="0"/>
        <w:spacing w:before="70" w:after="0" w:line="24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Частица </w:t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не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её значение.</w:t>
      </w:r>
    </w:p>
    <w:p w:rsidR="00DE756D" w:rsidRDefault="008A5745" w:rsidP="00801560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Синтаксис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Предложение. Установление при помощи смысловых (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син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таксических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 вопросов связи между словами в предложении. Главные члены предложения — подлежащее и сказуемое.</w:t>
      </w:r>
    </w:p>
    <w:p w:rsidR="00DE756D" w:rsidRPr="00FA5B2D" w:rsidRDefault="008A5745" w:rsidP="00DE756D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Вто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ростепенные</w:t>
      </w:r>
      <w:proofErr w:type="spellEnd"/>
      <w:r w:rsidR="00DE756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E756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ч</w:t>
      </w:r>
      <w:r w:rsidR="00DE756D"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лены предложения (без деления на виды). Предложения распространённые и нераспространённые. Наблюдение за однородными членами предложения с союза​ми </w:t>
      </w:r>
      <w:r w:rsidR="00DE756D"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и</w:t>
      </w:r>
      <w:r w:rsidR="00DE756D"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="00DE756D"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а</w:t>
      </w:r>
      <w:r w:rsidR="00DE756D"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="00DE756D"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но </w:t>
      </w:r>
      <w:r w:rsidR="00DE756D"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 без союзов.</w:t>
      </w:r>
    </w:p>
    <w:p w:rsidR="00DE756D" w:rsidRPr="00FA5B2D" w:rsidRDefault="00DE756D" w:rsidP="00DE756D">
      <w:pPr>
        <w:tabs>
          <w:tab w:val="left" w:pos="180"/>
        </w:tabs>
        <w:autoSpaceDE w:val="0"/>
        <w:autoSpaceDN w:val="0"/>
        <w:spacing w:before="19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Орфография и пунктуация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орфо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E756D" w:rsidRPr="00FA5B2D" w:rsidRDefault="00DE756D" w:rsidP="00DE756D">
      <w:pPr>
        <w:autoSpaceDE w:val="0"/>
        <w:autoSpaceDN w:val="0"/>
        <w:spacing w:before="70" w:after="0" w:line="24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Использование орфографического словаря для определения (уточнения) написания слова.</w:t>
      </w:r>
    </w:p>
    <w:p w:rsidR="00DE756D" w:rsidRPr="00FA5B2D" w:rsidRDefault="00DE756D" w:rsidP="00DE756D">
      <w:pPr>
        <w:autoSpaceDE w:val="0"/>
        <w:autoSpaceDN w:val="0"/>
        <w:spacing w:before="70" w:after="0" w:line="24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DE756D" w:rsidRPr="00FA5B2D" w:rsidRDefault="00DE756D" w:rsidP="00DE756D">
      <w:pPr>
        <w:autoSpaceDE w:val="0"/>
        <w:autoSpaceDN w:val="0"/>
        <w:spacing w:before="180" w:after="0" w:line="24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разделительный твёрдый знак;</w:t>
      </w:r>
    </w:p>
    <w:p w:rsidR="00DE756D" w:rsidRPr="00FA5B2D" w:rsidRDefault="00DE756D" w:rsidP="00DE756D">
      <w:pPr>
        <w:autoSpaceDE w:val="0"/>
        <w:autoSpaceDN w:val="0"/>
        <w:spacing w:before="192" w:after="0" w:line="24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непроизносимые согласные в корне слова;</w:t>
      </w:r>
    </w:p>
    <w:p w:rsidR="00DE756D" w:rsidRPr="00FA5B2D" w:rsidRDefault="00DE756D" w:rsidP="00DE756D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мягкий знак после шипящих на конце имён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существитель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ных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;</w:t>
      </w:r>
    </w:p>
    <w:p w:rsidR="00DE756D" w:rsidRPr="00FA5B2D" w:rsidRDefault="00DE756D" w:rsidP="00DE756D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безударные гласные в падежных окончаниях имён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существи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​тельных (на уровне наблюдения);</w:t>
      </w:r>
    </w:p>
    <w:p w:rsidR="00DE756D" w:rsidRPr="00FA5B2D" w:rsidRDefault="00DE756D" w:rsidP="00DE756D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безударные гласные в падежных окончаниях имён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прилага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​тельных (на уровне наблюдения);</w:t>
      </w:r>
    </w:p>
    <w:p w:rsidR="00DE756D" w:rsidRPr="00FA5B2D" w:rsidRDefault="00DE756D" w:rsidP="00DE756D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раздельное написание предлогов с личными местоимениями;</w:t>
      </w:r>
    </w:p>
    <w:p w:rsidR="00DE756D" w:rsidRPr="00FA5B2D" w:rsidRDefault="00DE756D" w:rsidP="00DE756D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непроверяемые гласные и согласные (перечень слов в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орфо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​графическом словаре учебника);</w:t>
      </w:r>
    </w:p>
    <w:p w:rsidR="00DE756D" w:rsidRPr="00FA5B2D" w:rsidRDefault="00DE756D" w:rsidP="00DE756D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раздельное написание частицы не с глаголами. </w:t>
      </w:r>
    </w:p>
    <w:p w:rsidR="00DE756D" w:rsidRPr="00FA5B2D" w:rsidRDefault="00DE756D" w:rsidP="00DE756D">
      <w:pPr>
        <w:tabs>
          <w:tab w:val="left" w:pos="180"/>
        </w:tabs>
        <w:autoSpaceDE w:val="0"/>
        <w:autoSpaceDN w:val="0"/>
        <w:spacing w:before="178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lastRenderedPageBreak/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Развитие речи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диа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​логе и дискуссии; договариваться и приходить к общему решению в совместной деятельности; контролировать (устно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коор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динировать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) действия при проведении парной и групповой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​боты.</w:t>
      </w:r>
    </w:p>
    <w:p w:rsidR="00DE756D" w:rsidRPr="00FA5B2D" w:rsidRDefault="00DE756D" w:rsidP="00DE756D">
      <w:pPr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E756D" w:rsidRPr="00FA5B2D" w:rsidRDefault="00DE756D" w:rsidP="00DE756D">
      <w:pPr>
        <w:autoSpaceDE w:val="0"/>
        <w:autoSpaceDN w:val="0"/>
        <w:spacing w:before="70" w:after="0" w:line="240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E756D" w:rsidRPr="00FA5B2D" w:rsidRDefault="00DE756D" w:rsidP="00DE756D">
      <w:pPr>
        <w:tabs>
          <w:tab w:val="left" w:pos="180"/>
        </w:tabs>
        <w:autoSpaceDE w:val="0"/>
        <w:autoSpaceDN w:val="0"/>
        <w:spacing w:before="72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и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а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но.  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Ключевые слова в тексте.</w:t>
      </w:r>
    </w:p>
    <w:p w:rsidR="00DE756D" w:rsidRPr="00FA5B2D" w:rsidRDefault="00DE756D" w:rsidP="00DE756D">
      <w:pPr>
        <w:tabs>
          <w:tab w:val="left" w:pos="180"/>
        </w:tabs>
        <w:autoSpaceDE w:val="0"/>
        <w:autoSpaceDN w:val="0"/>
        <w:spacing w:before="70" w:after="0" w:line="240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Определение типов текстов (повествование, описание, рас​суждение) и создание собственных текстов заданного типа.</w:t>
      </w:r>
    </w:p>
    <w:p w:rsidR="00DE756D" w:rsidRPr="00FA5B2D" w:rsidRDefault="00DE756D" w:rsidP="00DE756D">
      <w:pPr>
        <w:autoSpaceDE w:val="0"/>
        <w:autoSpaceDN w:val="0"/>
        <w:spacing w:before="70" w:after="0" w:line="24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Жанр письма, объявления.</w:t>
      </w:r>
    </w:p>
    <w:p w:rsidR="00DE756D" w:rsidRPr="00FA5B2D" w:rsidRDefault="00DE756D" w:rsidP="00DE756D">
      <w:pPr>
        <w:autoSpaceDE w:val="0"/>
        <w:autoSpaceDN w:val="0"/>
        <w:spacing w:before="70" w:after="0" w:line="24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Изложение текста по коллективно или самостоятельно со​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ставленному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плану.</w:t>
      </w:r>
    </w:p>
    <w:p w:rsidR="00DE756D" w:rsidRPr="00FA5B2D" w:rsidRDefault="00DE756D" w:rsidP="00DE756D">
      <w:pPr>
        <w:autoSpaceDE w:val="0"/>
        <w:autoSpaceDN w:val="0"/>
        <w:spacing w:before="70" w:after="0" w:line="24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Изучающее, ознакомительное чтение.</w:t>
      </w:r>
    </w:p>
    <w:p w:rsidR="0066266E" w:rsidRPr="00FA5B2D" w:rsidRDefault="0066266E" w:rsidP="00801560">
      <w:pPr>
        <w:spacing w:line="240" w:lineRule="auto"/>
        <w:rPr>
          <w:rFonts w:ascii="Times New Roman" w:hAnsi="Times New Roman" w:cs="Times New Roman"/>
          <w:sz w:val="18"/>
          <w:szCs w:val="18"/>
          <w:lang w:val="ru-RU"/>
        </w:rPr>
        <w:sectPr w:rsidR="0066266E" w:rsidRPr="00FA5B2D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266E" w:rsidRPr="00FA5B2D" w:rsidRDefault="0066266E" w:rsidP="0080156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66266E" w:rsidRPr="00FA5B2D" w:rsidRDefault="0066266E" w:rsidP="00801560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66266E" w:rsidRPr="00FA5B2D" w:rsidRDefault="008A5745" w:rsidP="008015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ПЛАНИРУЕМЫЕ ОБРАЗОВАТЕЛЬНЫЕ РЕЗУЛЬТАТЫ</w:t>
      </w:r>
    </w:p>
    <w:p w:rsidR="0066266E" w:rsidRPr="00FA5B2D" w:rsidRDefault="008A5745" w:rsidP="00801560">
      <w:pPr>
        <w:tabs>
          <w:tab w:val="left" w:pos="180"/>
        </w:tabs>
        <w:autoSpaceDE w:val="0"/>
        <w:autoSpaceDN w:val="0"/>
        <w:spacing w:before="346" w:after="0" w:line="240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Изучение русского языка в 3 классе направлено на достижение обучающимися личностных,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66266E" w:rsidRPr="00FA5B2D" w:rsidRDefault="008A5745" w:rsidP="00801560">
      <w:pPr>
        <w:autoSpaceDE w:val="0"/>
        <w:autoSpaceDN w:val="0"/>
        <w:spacing w:before="382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66266E" w:rsidRPr="00FA5B2D" w:rsidRDefault="008A5745" w:rsidP="00801560">
      <w:pPr>
        <w:tabs>
          <w:tab w:val="left" w:pos="180"/>
        </w:tabs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гражданско-патриотического воспитания: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осознание своей этнокультурной и российской граждан​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ской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межнацио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нального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общения народов России;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сопричастность к прошлому, настоящему и будущему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сво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первоначальные представления о человеке как члене об​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щества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прави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лах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духовно-нравственного воспитания: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проявление сопереживания, уважения и доброжелатель​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ности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эстетического воспитания: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стремление к самовыражению в разных видах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художе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ственной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деятельности, в том числе в искусстве слова;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осозна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ние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важности русского языка как средства общения и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самовы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ражения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;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бережное отношение к физическому и психическому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здо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ровью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​вил общения;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трудового воспитания: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трудо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​вой деятельности, интерес к различным профессиям,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возника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ющий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при обсуждении примеров из художественных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произве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дений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;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экологического воспитания:</w:t>
      </w:r>
    </w:p>
    <w:p w:rsidR="00DE756D" w:rsidRPr="00FA5B2D" w:rsidRDefault="00DE756D" w:rsidP="00DE756D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бережное отношение к природе, формируемое в процессе работы с текстами;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неприятие действий, приносящих ей вред;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ценности научного познания: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ность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самостоятельность в его познании.</w:t>
      </w:r>
    </w:p>
    <w:p w:rsidR="00DE756D" w:rsidRPr="00FA5B2D" w:rsidRDefault="00DE756D" w:rsidP="00DE756D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DE756D" w:rsidRPr="00FA5B2D" w:rsidRDefault="00DE756D" w:rsidP="00DE756D">
      <w:pPr>
        <w:tabs>
          <w:tab w:val="left" w:pos="180"/>
        </w:tabs>
        <w:autoSpaceDE w:val="0"/>
        <w:autoSpaceDN w:val="0"/>
        <w:spacing w:before="168" w:after="0" w:line="240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познавательные 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универсальные учебные действия.</w:t>
      </w:r>
    </w:p>
    <w:p w:rsidR="00DE756D" w:rsidRPr="00FA5B2D" w:rsidRDefault="00DE756D" w:rsidP="00DE756D">
      <w:pPr>
        <w:tabs>
          <w:tab w:val="left" w:pos="180"/>
        </w:tabs>
        <w:autoSpaceDE w:val="0"/>
        <w:autoSpaceDN w:val="0"/>
        <w:spacing w:before="7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Базовые логические действия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частеречная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принадлежность,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грамматиче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ский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признак, лексическое значение и др.); устанавливать аналогии языковых единиц;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объединять объекты (языковые единицы) по определённо​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му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признаку;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находить в языковом материале закономерности и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проти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воречия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языко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выми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мулировать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запрос на дополнительную информацию;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DE756D" w:rsidRPr="00FA5B2D" w:rsidRDefault="00DE756D" w:rsidP="00DE756D">
      <w:pPr>
        <w:tabs>
          <w:tab w:val="left" w:pos="180"/>
        </w:tabs>
        <w:autoSpaceDE w:val="0"/>
        <w:autoSpaceDN w:val="0"/>
        <w:spacing w:before="7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Базовые исследовательские действия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с помощью учителя формулировать цель, планировать из​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менения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языкового объекта, речевой ситуации;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проводить по предложенному плану несложное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лингви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стическое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мини​-исследование,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выполнять по предложенному плану проектное задание;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DE756D" w:rsidRPr="00FA5B2D" w:rsidRDefault="00DE756D" w:rsidP="00BF286A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lastRenderedPageBreak/>
        <w:tab/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Работа с информацией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соблюдать с помощью взрослых (педагогических работни​ков, родителей, законных</w:t>
      </w:r>
      <w:r w:rsidR="00BF286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анализировать и создавать текстовую, видео​,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графиче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​скую, звуковую информацию в соответствии с учебной зада​чей;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понимать лингвистическую информацию, зафиксирован​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ную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DE756D" w:rsidRPr="00FA5B2D" w:rsidRDefault="00DE756D" w:rsidP="00DE756D">
      <w:pPr>
        <w:tabs>
          <w:tab w:val="left" w:pos="180"/>
        </w:tabs>
        <w:autoSpaceDE w:val="0"/>
        <w:autoSpaceDN w:val="0"/>
        <w:spacing w:before="19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форми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руются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коммуникативные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универсальные учебные действия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Общение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воспринимать и формулировать суждения, выражать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эмо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ции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 соответствии с целями и условиями общения в знакомой среде;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проявлять уважительное отношение к собеседнику, со​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блюдать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правила ведения диалоги и дискуссии;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признавать возможность существования разных точек зрения;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корректно и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аргументированно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высказывать своё  мне​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ние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строить речевое высказывание в соответствии с постав​ленной задачей;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готовить небольшие публичные выступления о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результа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тах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парной и групповой работы, о результатах наблюдения, выполненного мини​-исследования, проектного задания;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подбирать иллюстративный материал (рисунки, фото, плакаты) к тексту выступления.</w:t>
      </w:r>
    </w:p>
    <w:p w:rsidR="00DE756D" w:rsidRPr="00FA5B2D" w:rsidRDefault="00DE756D" w:rsidP="00DE756D">
      <w:pPr>
        <w:tabs>
          <w:tab w:val="left" w:pos="180"/>
        </w:tabs>
        <w:autoSpaceDE w:val="0"/>
        <w:autoSpaceDN w:val="0"/>
        <w:spacing w:before="19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форми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руются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регулятивные 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универсальные учебные действия.</w:t>
      </w:r>
    </w:p>
    <w:p w:rsidR="00DE756D" w:rsidRPr="00FA5B2D" w:rsidRDefault="00DE756D" w:rsidP="00DE756D">
      <w:pPr>
        <w:autoSpaceDE w:val="0"/>
        <w:autoSpaceDN w:val="0"/>
        <w:spacing w:before="70" w:after="0" w:line="240" w:lineRule="auto"/>
        <w:ind w:left="180" w:right="1728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Самоорганизация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DE756D" w:rsidRPr="00FA5B2D" w:rsidRDefault="00DE756D" w:rsidP="00DE756D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Самоконтроль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устанавливать причины успеха/неудач учебной деятель​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ности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характеристике, использованию языковых единиц;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находить ошибку, допущенную при работе с языковым материалом, находить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орфографическую и пунктуационную ошибку;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сравнивать результаты своей деятельности и деятельно​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одноклассников, объективно оценивать их по предложен​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ным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критериям.</w:t>
      </w:r>
    </w:p>
    <w:p w:rsidR="00DE756D" w:rsidRPr="00FA5B2D" w:rsidRDefault="00DE756D" w:rsidP="00DE756D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Совместная деятельность:</w:t>
      </w:r>
    </w:p>
    <w:p w:rsidR="00DE756D" w:rsidRDefault="00DE756D" w:rsidP="00BF286A">
      <w:pPr>
        <w:tabs>
          <w:tab w:val="left" w:pos="180"/>
        </w:tabs>
        <w:autoSpaceDE w:val="0"/>
        <w:autoSpaceDN w:val="0"/>
        <w:spacing w:before="118" w:after="0" w:line="240" w:lineRule="auto"/>
        <w:ind w:right="288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формулировать краткосрочные и долгосрочные цели (ин​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дивидуальные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телем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формата планирования, распределения промежуточных шагов и сроков;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ответстве</w:t>
      </w:r>
      <w:r w:rsidR="00BF286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нно выполнять свою часть работы</w:t>
      </w:r>
    </w:p>
    <w:p w:rsidR="00BF286A" w:rsidRPr="00FA5B2D" w:rsidRDefault="00BF286A" w:rsidP="00BF286A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оценивать свой вклад в общий результат;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выполнять совместные проектные задания с опорой на предложенные образцы.</w:t>
      </w:r>
    </w:p>
    <w:p w:rsidR="00BF286A" w:rsidRPr="00FA5B2D" w:rsidRDefault="00BF286A" w:rsidP="00BF286A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BF286A" w:rsidRDefault="00BF286A" w:rsidP="00BF286A">
      <w:pPr>
        <w:tabs>
          <w:tab w:val="left" w:pos="180"/>
        </w:tabs>
        <w:autoSpaceDE w:val="0"/>
        <w:autoSpaceDN w:val="0"/>
        <w:spacing w:before="118" w:after="0" w:line="240" w:lineRule="auto"/>
        <w:ind w:right="288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третьем классе 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обучающийся научится: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объяснять значение русского языка как государственного языка Российской Федерации;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характеризовать, сравнивать, классифицировать звуки вне слова и в слове по заданным параметрам;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производить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звуко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​буквенный анализ слова (в словах с ор​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фограммами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; без транскрибирования);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е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ё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ю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я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в словах с разделительными </w:t>
      </w:r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ь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Pr="00FA5B2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ъ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в словах с непроизносимыми согласными;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находить в словах с однозначно выделяемыми морфемами окончание, корень, приставку, суффикс;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выявлять случаи употребления синонимов и антонимов; подбирать синонимы и антонимы к словам  разных частей речи;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распознавать слова, употреблённые в прямом и переносном значении (простые случаи);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определять значение слова в тексте;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распознавать имена существительные; определять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грам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матические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признаки имён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существительных: род, число, па​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деж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; склонять в единственном числе имена существительные с ударными окончаниями;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распознавать имена прилагательные; определять грамма​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тические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признаки имён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про​шедшем времени); изменять глагол по временам (простые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слу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​чаи), в прошедшем времени — по родам;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распознавать личные местоимения (в начальной форме); использовать личные местоимения для устранения неоправданных повторов в тексте;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различать предлоги и приставки;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определять вид предложения по цели высказывания и по эмоциональной окраске;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находить главные и второстепенные (без деления на виды) члены предложения;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lastRenderedPageBreak/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распознавать распространённые и нераспространённые предложения; находить место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орфограммы в слове и между словами на изученные правила; применять изученные правила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правопи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r w:rsidRPr="00FA5B2D">
        <w:rPr>
          <w:rFonts w:ascii="Times New Roman" w:eastAsia="DejaVu Serif" w:hAnsi="Times New Roman" w:cs="Times New Roman"/>
          <w:color w:val="000000"/>
          <w:sz w:val="18"/>
          <w:szCs w:val="18"/>
          <w:lang w:val="ru-RU"/>
        </w:rPr>
        <w:t>‐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сания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в том числе непроверяемые гласные и согласные (пере​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чень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слов в орфографическом словаре учебника); непроизносимые согласные в корне слова; разделительный твёрдый знак; мягкий знак после шипящих на конце имён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существи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​тельных; </w:t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не 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 глаголами; раздельное написание предлогов со словами;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правильно списывать слова, предложения, тексты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объ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ёмом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не более 70 слов;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писать под диктовку тексты объёмом не более 65 слов с учётом изученных правил 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правописания;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находить и исправлять ошибки на изученные правила, описки;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понимать тексты разных типов, находить в тексте задан​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ную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информацию;</w:t>
      </w:r>
    </w:p>
    <w:p w:rsidR="00BF286A" w:rsidRPr="00FA5B2D" w:rsidRDefault="00BF286A" w:rsidP="00BF286A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формулировать простые выводы на основе прочитанной (услышанной) информации устно и письменно (1—2 предложения);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строить устное диалогическое и монологическое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выска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зывание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(3—5 предложений на определённую тему, по наблюдениям) с соблюдением орфоэпических норм, правильной ин​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тонации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; создавать небольшие устные и письменные тексты (2—4 предложения), содержащие приглашение, просьбу,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изви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нение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благодарность, отказ, с использованием норм речевого этикета;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определять связь предложений в тексте (с помощью личных местоимений, синонимов, союзов </w:t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и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а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Pr="00FA5B2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но</w:t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определять ключевые слова в тексте;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определять тему текста и основную мысль текста;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выявлять части текста (абзацы) и отражать с помощью ключевых слов или предложений их смысловое содержание;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 составлять план текста, создавать по нему текст и </w:t>
      </w:r>
      <w:proofErr w:type="spellStart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коррек</w:t>
      </w:r>
      <w:proofErr w:type="spellEnd"/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​тировать текст;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писать подробное изложение по заданному, коллективно или самостоятельно составленному плану;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объяснять своими словами значение изученных понятий, использовать изученные понятия;</w:t>
      </w:r>
      <w:r w:rsidRPr="00FA5B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A5B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 уточнять значение слова с помощью толкового словаря.</w:t>
      </w:r>
    </w:p>
    <w:p w:rsidR="00BF286A" w:rsidRDefault="00BF286A" w:rsidP="00BF286A">
      <w:pPr>
        <w:tabs>
          <w:tab w:val="left" w:pos="180"/>
        </w:tabs>
        <w:autoSpaceDE w:val="0"/>
        <w:autoSpaceDN w:val="0"/>
        <w:spacing w:before="118" w:after="0" w:line="240" w:lineRule="auto"/>
        <w:ind w:right="288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BF286A" w:rsidRDefault="00BF286A" w:rsidP="00BF286A">
      <w:pPr>
        <w:tabs>
          <w:tab w:val="left" w:pos="180"/>
        </w:tabs>
        <w:autoSpaceDE w:val="0"/>
        <w:autoSpaceDN w:val="0"/>
        <w:spacing w:before="118" w:after="0" w:line="240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</w:p>
    <w:p w:rsidR="00BF286A" w:rsidRPr="00FA5B2D" w:rsidRDefault="00BF286A" w:rsidP="00BF286A">
      <w:pPr>
        <w:tabs>
          <w:tab w:val="left" w:pos="180"/>
        </w:tabs>
        <w:autoSpaceDE w:val="0"/>
        <w:autoSpaceDN w:val="0"/>
        <w:spacing w:before="118" w:after="0" w:line="240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  <w:sectPr w:rsidR="00BF286A" w:rsidRPr="00FA5B2D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266E" w:rsidRPr="00FA5B2D" w:rsidRDefault="008A5745" w:rsidP="00BF286A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A5B2D">
        <w:rPr>
          <w:rFonts w:ascii="Times New Roman" w:hAnsi="Times New Roman" w:cs="Times New Roman"/>
          <w:sz w:val="18"/>
          <w:szCs w:val="18"/>
          <w:lang w:val="ru-RU"/>
        </w:rPr>
        <w:lastRenderedPageBreak/>
        <w:tab/>
      </w:r>
    </w:p>
    <w:p w:rsidR="0066266E" w:rsidRPr="00FA5B2D" w:rsidRDefault="008A5745" w:rsidP="00801560">
      <w:pPr>
        <w:autoSpaceDE w:val="0"/>
        <w:autoSpaceDN w:val="0"/>
        <w:spacing w:after="258" w:line="240" w:lineRule="auto"/>
        <w:rPr>
          <w:rFonts w:ascii="Times New Roman" w:hAnsi="Times New Roman" w:cs="Times New Roman"/>
          <w:sz w:val="18"/>
          <w:szCs w:val="18"/>
        </w:rPr>
      </w:pPr>
      <w:r w:rsidRPr="00FA5B2D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 xml:space="preserve">ТЕМАТИЧЕСКОЕ ПЛАНИРОВАНИЕ </w:t>
      </w:r>
    </w:p>
    <w:tbl>
      <w:tblPr>
        <w:tblW w:w="15486" w:type="dxa"/>
        <w:tblInd w:w="6" w:type="dxa"/>
        <w:tblLayout w:type="fixed"/>
        <w:tblLook w:val="04A0"/>
      </w:tblPr>
      <w:tblGrid>
        <w:gridCol w:w="468"/>
        <w:gridCol w:w="4972"/>
        <w:gridCol w:w="528"/>
        <w:gridCol w:w="967"/>
        <w:gridCol w:w="1143"/>
        <w:gridCol w:w="866"/>
        <w:gridCol w:w="3094"/>
        <w:gridCol w:w="1418"/>
        <w:gridCol w:w="2030"/>
      </w:tblGrid>
      <w:tr w:rsidR="0066266E" w:rsidRPr="00FA5B2D" w:rsidTr="002332E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FA5B2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Дата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FA5B2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формы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FA5B2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(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цифровые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) </w:t>
            </w:r>
            <w:r w:rsidRPr="00FA5B2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ресурсы</w:t>
            </w:r>
            <w:proofErr w:type="spellEnd"/>
          </w:p>
        </w:tc>
      </w:tr>
      <w:tr w:rsidR="0066266E" w:rsidRPr="00FA5B2D" w:rsidTr="002332E9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66E" w:rsidRPr="001F105D" w:rsidTr="002332E9">
        <w:trPr>
          <w:trHeight w:hRule="exact" w:val="348"/>
        </w:trPr>
        <w:tc>
          <w:tcPr>
            <w:tcW w:w="15486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Раздел 1. </w:t>
            </w: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Сведения о русском языке</w:t>
            </w:r>
          </w:p>
        </w:tc>
      </w:tr>
      <w:tr w:rsidR="0066266E" w:rsidRPr="00FA5B2D" w:rsidTr="002332E9">
        <w:trPr>
          <w:trHeight w:hRule="exact" w:val="111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49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01.09.2022</w:t>
            </w:r>
          </w:p>
        </w:tc>
        <w:tc>
          <w:tcPr>
            <w:tcW w:w="3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Учеб​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диалог, в ходе которого формулируются суждения о многообразии языкового пространства России и о значении русского языка как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государственного языка Российской Федерации;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348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9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66E" w:rsidRPr="00FA5B2D" w:rsidTr="002332E9">
        <w:trPr>
          <w:trHeight w:hRule="exact" w:val="348"/>
        </w:trPr>
        <w:tc>
          <w:tcPr>
            <w:tcW w:w="154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2.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Фонетика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графика</w:t>
            </w:r>
            <w:proofErr w:type="spellEnd"/>
          </w:p>
        </w:tc>
      </w:tr>
      <w:tr w:rsidR="0066266E" w:rsidRPr="001F105D" w:rsidTr="002332E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разделительных мягкого и твёрдого знаков, условия использования на письме разделительных мягкого и твёрдого знаков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02.09.2022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Самостоятельная работа по систематизации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информации: записывать предложенный набор слов в алфавитном порядке;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использованием«Оценочного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332E9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2332E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Соотношение звукового и буквенного состава в словах с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разделительными </w:t>
            </w: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</w:t>
            </w: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ъ</w:t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, в словах с непроизносимыми согласными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5.09.2022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в парах: классификация предложенного набора звуков с последующей коллективной проверкой;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использованием«Оценочного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332E9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2332E9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2.3.</w:t>
            </w:r>
          </w:p>
        </w:tc>
        <w:tc>
          <w:tcPr>
            <w:tcW w:w="49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2.09.2022</w:t>
            </w:r>
          </w:p>
        </w:tc>
        <w:tc>
          <w:tcPr>
            <w:tcW w:w="3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Самостоятельная работа по систематизации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информации: записывать предложенный набор слов в алфавитном порядке;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использованием«Оценочного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332E9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66266E" w:rsidRPr="00FA5B2D" w:rsidTr="002332E9">
        <w:trPr>
          <w:trHeight w:hRule="exact" w:val="348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9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66E" w:rsidRPr="00FA5B2D" w:rsidTr="002332E9">
        <w:trPr>
          <w:trHeight w:hRule="exact" w:val="348"/>
        </w:trPr>
        <w:tc>
          <w:tcPr>
            <w:tcW w:w="154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Раздел 3. </w:t>
            </w: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Лексика</w:t>
            </w:r>
          </w:p>
        </w:tc>
      </w:tr>
      <w:tr w:rsidR="0066266E" w:rsidRPr="00FA5B2D" w:rsidTr="002332E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Повторение: лексическое значение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246116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6.09.2022</w:t>
            </w:r>
          </w:p>
          <w:p w:rsidR="00246116" w:rsidRDefault="00246116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7.09.2022</w:t>
            </w:r>
          </w:p>
          <w:p w:rsidR="00246116" w:rsidRPr="00246116" w:rsidRDefault="00246116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8.09.2022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словаря;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Диктант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Прямое и переносное значение слова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9.09.2022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Наблюдение за употреблением слов в переносном значении с использованием юмористических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рисунков;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88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49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Устаревшие слова (ознакомление)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12.09.2022</w:t>
            </w:r>
          </w:p>
        </w:tc>
        <w:tc>
          <w:tcPr>
            <w:tcW w:w="3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в группах: нахождение в тексте устаревших слов и установление их значения;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4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2332E9">
            <w:pPr>
              <w:spacing w:line="240" w:lineRule="auto"/>
              <w:ind w:left="35" w:hanging="35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348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9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66E" w:rsidRPr="00FA5B2D" w:rsidTr="002332E9">
        <w:trPr>
          <w:trHeight w:hRule="exact" w:val="328"/>
        </w:trPr>
        <w:tc>
          <w:tcPr>
            <w:tcW w:w="154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Раздел 4. </w:t>
            </w: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Состав слова (морфемика)</w:t>
            </w:r>
          </w:p>
        </w:tc>
      </w:tr>
    </w:tbl>
    <w:p w:rsidR="0066266E" w:rsidRPr="00FA5B2D" w:rsidRDefault="0066266E" w:rsidP="008015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266E" w:rsidRPr="00FA5B2D" w:rsidRDefault="0066266E" w:rsidP="0080156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440" w:type="dxa"/>
        <w:tblInd w:w="6" w:type="dxa"/>
        <w:tblLayout w:type="fixed"/>
        <w:tblLook w:val="04A0"/>
      </w:tblPr>
      <w:tblGrid>
        <w:gridCol w:w="468"/>
        <w:gridCol w:w="4972"/>
        <w:gridCol w:w="528"/>
        <w:gridCol w:w="1104"/>
        <w:gridCol w:w="1140"/>
        <w:gridCol w:w="1133"/>
        <w:gridCol w:w="2693"/>
        <w:gridCol w:w="1418"/>
        <w:gridCol w:w="1984"/>
      </w:tblGrid>
      <w:tr w:rsidR="0066266E" w:rsidRPr="00FA5B2D" w:rsidTr="002332E9">
        <w:trPr>
          <w:trHeight w:hRule="exact" w:val="15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246116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13.09.2022</w:t>
            </w:r>
          </w:p>
          <w:p w:rsidR="00246116" w:rsidRDefault="00246116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14.09.2022</w:t>
            </w:r>
          </w:p>
          <w:p w:rsidR="00246116" w:rsidRDefault="00246116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15.09.202</w:t>
            </w:r>
          </w:p>
          <w:p w:rsidR="00246116" w:rsidRPr="00246116" w:rsidRDefault="00246116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16.09.2022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Наблюдение за группами родственных слов, поиск для каждой группы слова, с помощью которого можно объяснить значение родственных слов;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15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Однокоренные слова и формы одного и того же слова. Корень, приставка, суффикс — значимые части слова.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Нулевое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окончание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(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ознакомление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BD4E9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19.09.2022</w:t>
            </w:r>
          </w:p>
          <w:p w:rsidR="00BD4E90" w:rsidRDefault="00BD4E9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20.09.2022</w:t>
            </w:r>
          </w:p>
          <w:p w:rsidR="00BD4E90" w:rsidRDefault="00BD4E9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21.09.2022</w:t>
            </w:r>
          </w:p>
          <w:p w:rsidR="00BD4E90" w:rsidRPr="00BD4E90" w:rsidRDefault="00BD4E9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22.09.2022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Тренинг в разборе слов по составу в соответствии с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отрабаты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​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ваемым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алгоритмом, корректировка с помощью учителя своих учебных действий для преодоления ошибок при выделении в слове корня, окончания, приставки, суффикса;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348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</w:t>
            </w:r>
          </w:p>
        </w:tc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66E" w:rsidRPr="00FA5B2D" w:rsidTr="002332E9">
        <w:trPr>
          <w:trHeight w:hRule="exact" w:val="348"/>
        </w:trPr>
        <w:tc>
          <w:tcPr>
            <w:tcW w:w="15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5.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Морфология</w:t>
            </w:r>
            <w:proofErr w:type="spellEnd"/>
          </w:p>
        </w:tc>
      </w:tr>
      <w:tr w:rsidR="0066266E" w:rsidRPr="00FA5B2D" w:rsidTr="002332E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Части речи.</w:t>
            </w:r>
          </w:p>
          <w:p w:rsidR="0066266E" w:rsidRPr="00FA5B2D" w:rsidRDefault="008A5745" w:rsidP="00801560">
            <w:pPr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BD4E90" w:rsidRDefault="00BD4E9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23.09.2022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Наблюдение за грамматическими признаками имён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суще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​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ствительных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соотнесение сделанных выводов с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информаци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​ ей в учебнике;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BD4E90" w:rsidRDefault="00BD4E9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26.09.2022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в группах: объединение имён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существительных в группы по определённому признаку (например, род или число);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11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BD4E9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27.09.2022</w:t>
            </w:r>
          </w:p>
          <w:p w:rsidR="00BD4E90" w:rsidRDefault="00BD4E9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28.09.2022</w:t>
            </w:r>
          </w:p>
          <w:p w:rsidR="00BD4E90" w:rsidRPr="00BD4E90" w:rsidRDefault="00BD4E9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29.09.2022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в группах: объединение имён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существительных в группы по определённому признаку (например, род или число);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Диктант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28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Падеж имён существительных. Определение падежа, в котором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употреблено имя существительное.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Изменение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имён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существительных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падежам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числам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(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склонение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BD4E9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30.09.2022</w:t>
            </w:r>
          </w:p>
          <w:p w:rsid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3.10.2022</w:t>
            </w:r>
          </w:p>
          <w:p w:rsid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4.10.2022</w:t>
            </w:r>
          </w:p>
          <w:p w:rsid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5.10.2022</w:t>
            </w:r>
          </w:p>
          <w:p w:rsid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6.10.2022</w:t>
            </w:r>
          </w:p>
          <w:p w:rsid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7.10.2022</w:t>
            </w:r>
          </w:p>
          <w:p w:rsidR="00801560" w:rsidRPr="00BD4E9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10.10.2022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работа: изменение имён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существительных по указанному признаку;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5.5.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Имена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существительные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1, 2, 3-го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склонения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11.10.2022 – </w:t>
            </w:r>
          </w:p>
          <w:p w:rsid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14.10.2022</w:t>
            </w:r>
          </w:p>
          <w:p w:rsidR="00801560" w:rsidRP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Дифференцированное задание: нахождение в ряду имён существительных такого слова, которое по какому​-то грамматическому признаку отличается от остальных слов в ряду;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9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5.6.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17.10.2022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Дифференцированное задание: нахождение в ряду имён существительных такого слова, которое по какому​-то грамматическому признаку отличается от остальных слов в ряду;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5.7.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18.10.2022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Комментированное выполнение задания на нахождение грамматических признаков имён прилагательных;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1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5.8.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Зависимость формы имени прилагательного от формы имени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существительного. Изменение имён прилагательных по родам, числам и падежам (кроме имён прилагательных на </w:t>
            </w: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-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, -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ов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, -ин</w:t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19.10.2022</w:t>
            </w:r>
          </w:p>
          <w:p w:rsid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20.10.2022</w:t>
            </w:r>
          </w:p>
          <w:p w:rsidR="00801560" w:rsidRPr="00801560" w:rsidRDefault="00801560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работа: поиск ошибок на согласование имён существительных и имён прилагательных, исправление найденных ошибок;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5.9.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Склонение имён прилагательных.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390F53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24.10.2022 – </w:t>
            </w:r>
          </w:p>
          <w:p w:rsidR="00390F53" w:rsidRPr="00390F53" w:rsidRDefault="00390F53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27.10.2022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Комментированное выполнение задания на нахождение грамматических признаков имён прилагательных;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Диктант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6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5.10.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Местоимение (общее представление).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390F53" w:rsidRDefault="00390F53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28.10.2022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Наблюдение за ролью местоимений в тексте;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390F53" w:rsidRPr="001F105D" w:rsidTr="002332E9">
        <w:trPr>
          <w:trHeight w:hRule="exact" w:val="7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F53" w:rsidRPr="00390F53" w:rsidRDefault="00390F53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5.11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F53" w:rsidRPr="00390F53" w:rsidRDefault="00390F53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Личные местоимения, их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употреб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​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ление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в речи. Использование личных местоимений для устранения неоправданных повторов в тексте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F53" w:rsidRPr="00390F53" w:rsidRDefault="00390F53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F53" w:rsidRPr="00390F53" w:rsidRDefault="00390F53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F53" w:rsidRPr="00390F53" w:rsidRDefault="00390F53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F53" w:rsidRDefault="00390F53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7.11.2022</w:t>
            </w:r>
          </w:p>
          <w:p w:rsidR="00390F53" w:rsidRDefault="00390F53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8.11.2022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F53" w:rsidRPr="00FA5B2D" w:rsidRDefault="00390F53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работа: корректировка текста,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заключающая​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в замене повторяющихся в тексте имён существительных соответствующими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F53" w:rsidRPr="00390F53" w:rsidRDefault="00390F53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F53" w:rsidRPr="002332E9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1624AF" w:rsidRPr="001F105D" w:rsidTr="002332E9">
        <w:trPr>
          <w:trHeight w:hRule="exact" w:val="7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5.12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FA5B2D" w:rsidRDefault="001624AF" w:rsidP="001624AF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9.11.2022</w:t>
            </w:r>
          </w:p>
          <w:p w:rsidR="001624AF" w:rsidRDefault="001624AF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FA5B2D" w:rsidRDefault="001624AF" w:rsidP="001624AF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работа: анализ текста на наличие в нём глаголов, грамматические характеристики которых даны (из числа изученных);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2332E9" w:rsidRDefault="002332E9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1624AF" w:rsidRPr="001F105D" w:rsidTr="002332E9">
        <w:trPr>
          <w:trHeight w:hRule="exact" w:val="9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5.13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FA5B2D" w:rsidRDefault="001624AF" w:rsidP="001624AF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Неопределённая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форма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глагола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11.11.2022</w:t>
            </w:r>
          </w:p>
          <w:p w:rsidR="001624AF" w:rsidRDefault="001624AF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FA5B2D" w:rsidRDefault="001624AF" w:rsidP="001624AF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работа: анализ текста на наличие в нём глаголов, грамматические характеристики которых даны (из числа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изученных)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2332E9" w:rsidRDefault="002332E9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1624AF" w:rsidRPr="001F105D" w:rsidTr="002332E9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5.14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1624AF" w:rsidRDefault="001624AF" w:rsidP="001624AF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Настоящее, будущее, прошедшее время глаголов.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Default="001624AF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15.11.2022</w:t>
            </w:r>
          </w:p>
          <w:p w:rsidR="001624AF" w:rsidRDefault="001624AF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16.11.2022</w:t>
            </w:r>
          </w:p>
          <w:p w:rsidR="001624AF" w:rsidRDefault="001624AF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17.11.2022</w:t>
            </w:r>
          </w:p>
          <w:p w:rsidR="001624AF" w:rsidRDefault="001624AF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FA5B2D" w:rsidRDefault="001624AF" w:rsidP="001624AF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Творческая работа: трансформировать текст, изменяя время глагола;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1624AF" w:rsidRDefault="001624AF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AF" w:rsidRPr="002332E9" w:rsidRDefault="002332E9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B071CE" w:rsidRPr="001F105D" w:rsidTr="002332E9">
        <w:trPr>
          <w:trHeight w:hRule="exact" w:val="1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1CE" w:rsidRDefault="00B071CE" w:rsidP="001624AF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5.15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1CE" w:rsidRPr="00FA5B2D" w:rsidRDefault="00B071CE" w:rsidP="001624AF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1CE" w:rsidRDefault="00B071CE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1CE" w:rsidRDefault="00B071CE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1CE" w:rsidRDefault="00B071CE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1CE" w:rsidRDefault="00B071CE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21.11.2022</w:t>
            </w:r>
          </w:p>
          <w:p w:rsidR="00B071CE" w:rsidRDefault="00B071CE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22.11.2022</w:t>
            </w:r>
          </w:p>
          <w:p w:rsidR="00B071CE" w:rsidRDefault="00B071CE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23.11.2022</w:t>
            </w:r>
          </w:p>
          <w:p w:rsidR="00B071CE" w:rsidRDefault="00B071CE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24.11.2022</w:t>
            </w:r>
          </w:p>
          <w:p w:rsidR="00B071CE" w:rsidRDefault="00B071CE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1CE" w:rsidRPr="00FA5B2D" w:rsidRDefault="00B071CE" w:rsidP="001624AF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Творческая работа: трансформирова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ть текст, изменяя время, род, число глаголов.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1CE" w:rsidRPr="00B071CE" w:rsidRDefault="00B071CE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1CE" w:rsidRPr="002332E9" w:rsidRDefault="002332E9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A02B3B" w:rsidRPr="00390F53" w:rsidTr="002332E9">
        <w:trPr>
          <w:trHeight w:hRule="exact" w:val="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2B3B" w:rsidRDefault="00A02B3B" w:rsidP="001624AF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5.16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2B3B" w:rsidRPr="00FA5B2D" w:rsidRDefault="00A02B3B" w:rsidP="001624AF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Частица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</w:rPr>
              <w:t>не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её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значение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2B3B" w:rsidRDefault="00A02B3B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2B3B" w:rsidRDefault="00A02B3B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2B3B" w:rsidRDefault="00A02B3B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2B3B" w:rsidRDefault="00A02B3B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28.11.2022</w:t>
            </w:r>
          </w:p>
          <w:p w:rsidR="00A02B3B" w:rsidRDefault="00A02B3B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29.11.2022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2B3B" w:rsidRPr="00FA5B2D" w:rsidRDefault="00A02B3B" w:rsidP="001624AF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с деформированным текстом.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2B3B" w:rsidRPr="00FA5B2D" w:rsidRDefault="00A02B3B" w:rsidP="001624AF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2B3B" w:rsidRPr="002332E9" w:rsidRDefault="002332E9" w:rsidP="00162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</w:tbl>
    <w:p w:rsidR="0066266E" w:rsidRPr="002332E9" w:rsidRDefault="0066266E" w:rsidP="008015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266E" w:rsidRPr="002332E9" w:rsidRDefault="0066266E" w:rsidP="00801560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66266E" w:rsidRPr="002332E9" w:rsidSect="00801560">
          <w:pgSz w:w="16840" w:h="11900"/>
          <w:pgMar w:top="284" w:right="640" w:bottom="2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6266E" w:rsidRPr="002332E9" w:rsidRDefault="0066266E" w:rsidP="0080156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440" w:type="dxa"/>
        <w:tblInd w:w="6" w:type="dxa"/>
        <w:tblLayout w:type="fixed"/>
        <w:tblLook w:val="04A0"/>
      </w:tblPr>
      <w:tblGrid>
        <w:gridCol w:w="468"/>
        <w:gridCol w:w="4972"/>
        <w:gridCol w:w="528"/>
        <w:gridCol w:w="1104"/>
        <w:gridCol w:w="1140"/>
        <w:gridCol w:w="1275"/>
        <w:gridCol w:w="2551"/>
        <w:gridCol w:w="1418"/>
        <w:gridCol w:w="1984"/>
      </w:tblGrid>
      <w:tr w:rsidR="0066266E" w:rsidRPr="00FA5B2D" w:rsidTr="002332E9">
        <w:trPr>
          <w:trHeight w:hRule="exact" w:val="348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43</w:t>
            </w:r>
          </w:p>
        </w:tc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66E" w:rsidRPr="002332E9" w:rsidTr="002332E9">
        <w:trPr>
          <w:trHeight w:hRule="exact" w:val="348"/>
        </w:trPr>
        <w:tc>
          <w:tcPr>
            <w:tcW w:w="15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332E9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332E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Раздел 6. </w:t>
            </w:r>
            <w:r w:rsidRPr="002332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Синтаксис</w:t>
            </w:r>
          </w:p>
        </w:tc>
      </w:tr>
      <w:tr w:rsidR="0066266E" w:rsidRPr="001F105D" w:rsidTr="002332E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A02B3B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30.11.2022</w:t>
            </w:r>
          </w:p>
          <w:p w:rsidR="00A02B3B" w:rsidRPr="00A02B3B" w:rsidRDefault="00A02B3B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1.12.2022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Учебный диалог, направленный на актуализацию знаний о видах предложений по цели высказывания и по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эмоцио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​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нальной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окраске;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использованием«Оценочного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332E9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66266E" w:rsidRPr="00FA5B2D" w:rsidTr="002332E9">
        <w:trPr>
          <w:trHeight w:hRule="exact" w:val="8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Главные члены предложения — подлежащее и сказуемое.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A02B3B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2.12.2022</w:t>
            </w:r>
          </w:p>
          <w:p w:rsidR="00A02B3B" w:rsidRPr="00A02B3B" w:rsidRDefault="00A02B3B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5.12.2022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Совместное составление алгоритма нахождения главных членов предложения;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Второстепенные члены предложения (без деления на виды).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A02B3B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6.12.2022</w:t>
            </w:r>
          </w:p>
          <w:p w:rsidR="00A02B3B" w:rsidRPr="00A02B3B" w:rsidRDefault="00A02B3B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7.12.2022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Комментированное выполнение задания: выписать из предложения пары слов, от одного из которых к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другому можно задать смысловой (синтаксический) вопрос;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7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Предложения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распространённые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нераспространённые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A02B3B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8.12.2022</w:t>
            </w:r>
          </w:p>
          <w:p w:rsidR="00A02B3B" w:rsidRPr="00A02B3B" w:rsidRDefault="00A02B3B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9.12.2022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в парах: классификация предложений;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6.5.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Наблюдение за однородными членами предложения с союзами </w:t>
            </w:r>
            <w:r w:rsidRPr="00FA5B2D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8"/>
                <w:szCs w:val="18"/>
                <w:lang w:val="ru-RU"/>
              </w:rPr>
              <w:t xml:space="preserve">и, а, но </w:t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 без союзов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66302D" w:rsidRDefault="0066302D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12.12.2022 – 16.12.2022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Комментированное выполнение задания на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нахождение в тексте предложений с однородными членами;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Диктант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348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13</w:t>
            </w:r>
          </w:p>
        </w:tc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66E" w:rsidRPr="00FA5B2D" w:rsidTr="002332E9">
        <w:trPr>
          <w:trHeight w:hRule="exact" w:val="350"/>
        </w:trPr>
        <w:tc>
          <w:tcPr>
            <w:tcW w:w="15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7.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Орфография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пунктуация</w:t>
            </w:r>
            <w:proofErr w:type="spellEnd"/>
          </w:p>
        </w:tc>
      </w:tr>
      <w:tr w:rsidR="0066266E" w:rsidRPr="00FA5B2D" w:rsidTr="002332E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7.1.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Повторение правил правописания, изученных в 1 и 2 классах.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66302D" w:rsidRDefault="0066302D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19.12.2022 – 22.12.2022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Моделирование алгоритмов применения изучаемых в данном классе орфографических правил, следование составленным алгоритмам;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1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7.2.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Формирование орфографической зоркости: осознание места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0D3225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23.12.2022 – </w:t>
            </w:r>
          </w:p>
          <w:p w:rsidR="000D3225" w:rsidRPr="000D3225" w:rsidRDefault="000D3225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28.12.2022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Упражнение на развитие контроля: нахождение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орфографи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​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ческих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ошибок (с указанием на их количество и без такого указания);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0D3225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0D3225" w:rsidRPr="001F105D" w:rsidTr="002332E9">
        <w:trPr>
          <w:trHeight w:hRule="exact" w:val="1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225" w:rsidRPr="000D3225" w:rsidRDefault="000D322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7.3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225" w:rsidRPr="00FA5B2D" w:rsidRDefault="000D322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 орфографического словаря для определения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(уточнения) написания слова.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самоконтроль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при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проверке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собственных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предложенных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текстов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225" w:rsidRPr="000D3225" w:rsidRDefault="000D322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225" w:rsidRPr="000D3225" w:rsidRDefault="000D322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225" w:rsidRPr="000D3225" w:rsidRDefault="000D322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225" w:rsidRDefault="000D3225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9.01.2023</w:t>
            </w:r>
          </w:p>
          <w:p w:rsidR="000D3225" w:rsidRDefault="000D3225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10.01.2023</w:t>
            </w:r>
          </w:p>
          <w:p w:rsidR="000D3225" w:rsidRDefault="000D3225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11.01.2023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225" w:rsidRPr="00FA5B2D" w:rsidRDefault="000D3225" w:rsidP="00801560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Проектное задание: составление собственного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словарика трудных слов (тех, написание которых не удаётся сразу запомнить, при написании которых регулярно возникают сомнения и т. д.);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225" w:rsidRPr="000D3225" w:rsidRDefault="000D3225" w:rsidP="000D3225">
            <w:pPr>
              <w:autoSpaceDE w:val="0"/>
              <w:autoSpaceDN w:val="0"/>
              <w:spacing w:before="76" w:after="0" w:line="240" w:lineRule="auto"/>
              <w:ind w:left="72" w:right="79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225" w:rsidRPr="002332E9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</w:tbl>
    <w:p w:rsidR="0066266E" w:rsidRPr="000D3225" w:rsidRDefault="0066266E" w:rsidP="008015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66266E" w:rsidRPr="000D3225" w:rsidRDefault="0066266E" w:rsidP="00801560">
      <w:pPr>
        <w:spacing w:line="240" w:lineRule="auto"/>
        <w:rPr>
          <w:rFonts w:ascii="Times New Roman" w:hAnsi="Times New Roman" w:cs="Times New Roman"/>
          <w:sz w:val="18"/>
          <w:szCs w:val="18"/>
          <w:lang w:val="ru-RU"/>
        </w:rPr>
        <w:sectPr w:rsidR="0066266E" w:rsidRPr="000D3225">
          <w:pgSz w:w="16840" w:h="11900"/>
          <w:pgMar w:top="284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6266E" w:rsidRPr="000D3225" w:rsidRDefault="0066266E" w:rsidP="0080156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5440" w:type="dxa"/>
        <w:tblInd w:w="6" w:type="dxa"/>
        <w:tblLayout w:type="fixed"/>
        <w:tblLook w:val="04A0"/>
      </w:tblPr>
      <w:tblGrid>
        <w:gridCol w:w="468"/>
        <w:gridCol w:w="4972"/>
        <w:gridCol w:w="528"/>
        <w:gridCol w:w="1104"/>
        <w:gridCol w:w="1140"/>
        <w:gridCol w:w="1275"/>
        <w:gridCol w:w="2551"/>
        <w:gridCol w:w="1560"/>
        <w:gridCol w:w="1842"/>
      </w:tblGrid>
      <w:tr w:rsidR="0066266E" w:rsidRPr="00FA5B2D" w:rsidTr="002332E9">
        <w:trPr>
          <w:trHeight w:hRule="exact" w:val="24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7.4.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Ознакомление с правилами правописания и их применение: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 разделительный твёрдый знак;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 непроизносимые согласные в корне слова;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 мягкий знак после шипящих на конце имён существительных;- безударные гласные в падежных окончаниях имён существительных (на уровне наблюдения);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 раздельное написание предлогов с личными местоимениями;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- непроверяемые гласные и согласные (перечень слов в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орфографическом словаре учебника);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 раздельное написание частицы не с глаголами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2F47D1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12.01.2023-</w:t>
            </w:r>
          </w:p>
          <w:p w:rsidR="002F47D1" w:rsidRPr="002F47D1" w:rsidRDefault="002F47D1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3.03.2023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Комментированное выполнение анализа текста на наличие в нём слов с определённой орфограммой;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348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50</w:t>
            </w:r>
          </w:p>
        </w:tc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66E" w:rsidRPr="00FA5B2D" w:rsidTr="002332E9">
        <w:trPr>
          <w:trHeight w:hRule="exact" w:val="348"/>
        </w:trPr>
        <w:tc>
          <w:tcPr>
            <w:tcW w:w="15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8.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Развитие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речи</w:t>
            </w:r>
            <w:proofErr w:type="spellEnd"/>
          </w:p>
        </w:tc>
      </w:tr>
      <w:tr w:rsidR="0066266E" w:rsidRPr="00FA5B2D" w:rsidTr="002332E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8.1.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2F47D1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6.03.2023-</w:t>
            </w:r>
          </w:p>
          <w:p w:rsidR="002F47D1" w:rsidRPr="002F47D1" w:rsidRDefault="002F47D1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10.03.2023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Творческие работы: создание с использованием норм речевого этикета небольших устных и письменных текстов, содержа​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щих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приглашение/просьбу/извинение/благодарность/отказ;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1F105D" w:rsidTr="002332E9">
        <w:trPr>
          <w:trHeight w:hRule="exact" w:val="12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8.2.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2F47D1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13.03.2023</w:t>
            </w:r>
          </w:p>
          <w:p w:rsidR="002F47D1" w:rsidRDefault="002F47D1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14.03.2023</w:t>
            </w:r>
          </w:p>
          <w:p w:rsidR="002F47D1" w:rsidRPr="002F47D1" w:rsidRDefault="002F47D1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15.03.2023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Самооценка собственной речевой культуры во время обще​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использованием«Оценочного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332E9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66266E" w:rsidRPr="00FA5B2D" w:rsidTr="002332E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8.3.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2F47D1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16.03.2023</w:t>
            </w:r>
          </w:p>
          <w:p w:rsidR="002F47D1" w:rsidRPr="002F47D1" w:rsidRDefault="002F47D1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17.03.2023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Ролевая игра «Наблюдатели», цель игры — оценка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правиль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​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ности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выбора языковых и неязыковых средств устного общения на уроке и на переменах, в конце учебного дня подведение итогов игры;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13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8.4.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координировать) действия при проведении парной и групповой работы.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20.03.2023</w:t>
            </w:r>
          </w:p>
          <w:p w:rsidR="009D3E4F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21.03.2023</w:t>
            </w:r>
          </w:p>
          <w:p w:rsidR="009D3E4F" w:rsidRPr="009D3E4F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3.04.2023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Речевой тренинг: подготовка небольшого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выступления о результатах групповой работы, наблюдения, выполненного мини​исследования, проектного задания;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15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8.5.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4.04.2023</w:t>
            </w:r>
          </w:p>
          <w:p w:rsidR="009D3E4F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5.04.2023</w:t>
            </w:r>
          </w:p>
          <w:p w:rsidR="009D3E4F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6.04.2023</w:t>
            </w:r>
          </w:p>
          <w:p w:rsidR="009D3E4F" w:rsidRPr="009D3E4F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7.04.2023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Учебный диалог «Чем различаются тема текста и основная мысль текста?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Как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определить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тему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текста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?</w:t>
            </w:r>
          </w:p>
          <w:p w:rsidR="0066266E" w:rsidRPr="00246116" w:rsidRDefault="008A5745" w:rsidP="00801560">
            <w:pPr>
              <w:autoSpaceDE w:val="0"/>
              <w:autoSpaceDN w:val="0"/>
              <w:spacing w:before="2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4611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Как определить основную мысль текста?»;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8.6.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      </w:r>
            <w:r w:rsidRPr="00FA5B2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и, а, но</w:t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10.04.2023</w:t>
            </w:r>
          </w:p>
          <w:p w:rsidR="009D3E4F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11.04.2023</w:t>
            </w:r>
          </w:p>
          <w:p w:rsidR="009D3E4F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12.04.2023</w:t>
            </w:r>
          </w:p>
          <w:p w:rsidR="009D3E4F" w:rsidRPr="009D3E4F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13.04.2023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Совместное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составление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плана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текста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8.7.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Ключевые слова в тексте.</w:t>
            </w:r>
          </w:p>
          <w:p w:rsidR="0066266E" w:rsidRPr="00FA5B2D" w:rsidRDefault="008A5745" w:rsidP="00801560">
            <w:pPr>
              <w:autoSpaceDE w:val="0"/>
              <w:autoSpaceDN w:val="0"/>
              <w:spacing w:before="1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14.04.2023</w:t>
            </w:r>
          </w:p>
          <w:p w:rsidR="009D3E4F" w:rsidRPr="009D3E4F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в группах: выбор наиболее подходящего для каждой из предложенных ситуаций типа текста (с опорой на таблицу «Три типа текстов»);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FA5B2D" w:rsidTr="002332E9">
        <w:trPr>
          <w:trHeight w:hRule="exact" w:val="18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8.8.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18.04.2023</w:t>
            </w:r>
          </w:p>
          <w:p w:rsidR="009D3E4F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19.04.2023</w:t>
            </w:r>
          </w:p>
          <w:p w:rsidR="009D3E4F" w:rsidRPr="009D3E4F" w:rsidRDefault="009D3E4F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20.04.2023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работа: построение речевого высказывания в соответствии с поставленной коммуникативной задачей;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</w:tbl>
    <w:tbl>
      <w:tblPr>
        <w:tblpPr w:leftFromText="180" w:rightFromText="180" w:vertAnchor="text" w:horzAnchor="margin" w:tblpY="6"/>
        <w:tblW w:w="15446" w:type="dxa"/>
        <w:tblLayout w:type="fixed"/>
        <w:tblLook w:val="04A0"/>
      </w:tblPr>
      <w:tblGrid>
        <w:gridCol w:w="466"/>
        <w:gridCol w:w="4967"/>
        <w:gridCol w:w="528"/>
        <w:gridCol w:w="1108"/>
        <w:gridCol w:w="1145"/>
        <w:gridCol w:w="1281"/>
        <w:gridCol w:w="2549"/>
        <w:gridCol w:w="1560"/>
        <w:gridCol w:w="1842"/>
      </w:tblGrid>
      <w:tr w:rsidR="005074E7" w:rsidRPr="00FA5B2D" w:rsidTr="002332E9">
        <w:trPr>
          <w:trHeight w:hRule="exact" w:val="8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8.9.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Default="005074E7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21.04.2023</w:t>
            </w:r>
          </w:p>
          <w:p w:rsidR="005074E7" w:rsidRPr="005074E7" w:rsidRDefault="005074E7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работа: воспроизведение текста в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соответ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​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ствии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 заданием: подробно, выборочно;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2332E9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5074E7" w:rsidRPr="00FA5B2D" w:rsidTr="002332E9">
        <w:trPr>
          <w:trHeight w:hRule="exact" w:val="127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8.10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Изучающее, ознакомительное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Default="005074E7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25.04.2023</w:t>
            </w:r>
          </w:p>
          <w:p w:rsidR="005074E7" w:rsidRDefault="005074E7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26.04.2023</w:t>
            </w:r>
          </w:p>
          <w:p w:rsidR="005074E7" w:rsidRPr="005074E7" w:rsidRDefault="005074E7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27.04.2023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Речевой тренинг: подготовка небольшого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выступления о результатах групповой работы, наблюдения, выполненного мини​исследования, проектного задания;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Диктант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2332E9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2B1AB7" w:rsidRPr="00FA5B2D" w:rsidTr="002332E9">
        <w:trPr>
          <w:trHeight w:hRule="exact" w:val="350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AB7" w:rsidRPr="00FA5B2D" w:rsidRDefault="002B1AB7" w:rsidP="005074E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AB7" w:rsidRPr="00FA5B2D" w:rsidRDefault="002B1AB7" w:rsidP="005074E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1AB7" w:rsidRPr="00276807" w:rsidRDefault="00276807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AB7" w:rsidRPr="00C45CF1" w:rsidRDefault="00C45CF1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11.25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AB7" w:rsidRPr="00FA5B2D" w:rsidRDefault="002B1AB7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1AB7" w:rsidRPr="00FA5B2D" w:rsidTr="002332E9">
        <w:trPr>
          <w:trHeight w:hRule="exact" w:val="348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AB7" w:rsidRPr="00FA5B2D" w:rsidRDefault="002B1AB7" w:rsidP="005074E7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Резервное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AB7" w:rsidRPr="00FA5B2D" w:rsidRDefault="002B1AB7" w:rsidP="005074E7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1AB7" w:rsidRPr="00C45CF1" w:rsidRDefault="00C45CF1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AB7" w:rsidRPr="00C45CF1" w:rsidRDefault="00C45CF1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AB7" w:rsidRPr="00FA5B2D" w:rsidRDefault="002B1AB7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4E7" w:rsidRPr="00FA5B2D" w:rsidTr="002332E9">
        <w:trPr>
          <w:trHeight w:hRule="exact" w:val="328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33.75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74E7" w:rsidRPr="00FA5B2D" w:rsidRDefault="005074E7" w:rsidP="005074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266E" w:rsidRPr="00FA5B2D" w:rsidRDefault="0066266E" w:rsidP="008015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266E" w:rsidRPr="00FA5B2D" w:rsidRDefault="0066266E" w:rsidP="00801560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66266E" w:rsidRPr="00FA5B2D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6266E" w:rsidRPr="00FA5B2D" w:rsidRDefault="0066266E" w:rsidP="0080156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18"/>
          <w:szCs w:val="18"/>
        </w:rPr>
      </w:pPr>
    </w:p>
    <w:p w:rsidR="0066266E" w:rsidRPr="00FA5B2D" w:rsidRDefault="0066266E" w:rsidP="008015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266E" w:rsidRPr="00FA5B2D" w:rsidRDefault="0066266E" w:rsidP="00801560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18"/>
          <w:szCs w:val="18"/>
        </w:rPr>
      </w:pPr>
    </w:p>
    <w:p w:rsidR="0066266E" w:rsidRPr="00FA5B2D" w:rsidRDefault="008A5745" w:rsidP="00801560">
      <w:pPr>
        <w:autoSpaceDE w:val="0"/>
        <w:autoSpaceDN w:val="0"/>
        <w:spacing w:after="320" w:line="240" w:lineRule="auto"/>
        <w:rPr>
          <w:rFonts w:ascii="Times New Roman" w:hAnsi="Times New Roman" w:cs="Times New Roman"/>
          <w:sz w:val="18"/>
          <w:szCs w:val="18"/>
        </w:rPr>
      </w:pPr>
      <w:r w:rsidRPr="00FA5B2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ПОУРОЧНОЕ ПЛАНИРОВАНИЕ </w:t>
      </w:r>
    </w:p>
    <w:tbl>
      <w:tblPr>
        <w:tblW w:w="10910" w:type="dxa"/>
        <w:tblLayout w:type="fixed"/>
        <w:tblLook w:val="04A0"/>
      </w:tblPr>
      <w:tblGrid>
        <w:gridCol w:w="6"/>
        <w:gridCol w:w="570"/>
        <w:gridCol w:w="6"/>
        <w:gridCol w:w="3524"/>
        <w:gridCol w:w="6"/>
        <w:gridCol w:w="726"/>
        <w:gridCol w:w="6"/>
        <w:gridCol w:w="1614"/>
        <w:gridCol w:w="6"/>
        <w:gridCol w:w="1180"/>
        <w:gridCol w:w="6"/>
        <w:gridCol w:w="1230"/>
        <w:gridCol w:w="6"/>
        <w:gridCol w:w="2018"/>
        <w:gridCol w:w="6"/>
      </w:tblGrid>
      <w:tr w:rsidR="0066266E" w:rsidRPr="00FA5B2D" w:rsidTr="00FF30AE">
        <w:trPr>
          <w:gridBefore w:val="1"/>
          <w:wBefore w:w="6" w:type="dxa"/>
          <w:trHeight w:hRule="exact" w:val="492"/>
        </w:trPr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FA5B2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3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5B2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332E9" w:rsidRDefault="002332E9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ЭОР</w:t>
            </w:r>
          </w:p>
        </w:tc>
      </w:tr>
      <w:tr w:rsidR="0066266E" w:rsidRPr="00FA5B2D" w:rsidTr="00FF30AE">
        <w:trPr>
          <w:gridBefore w:val="1"/>
          <w:wBefore w:w="6" w:type="dxa"/>
          <w:trHeight w:hRule="exact" w:val="828"/>
        </w:trPr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6E" w:rsidRPr="00FA5B2D" w:rsidRDefault="0066266E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66E" w:rsidRPr="00FA5B2D" w:rsidTr="00FF30AE">
        <w:trPr>
          <w:gridBefore w:val="1"/>
          <w:wBefore w:w="6" w:type="dxa"/>
          <w:trHeight w:hRule="exact" w:val="82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Русский язык как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государственный язык РФ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2332E9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6F4">
              <w:rPr>
                <w:szCs w:val="24"/>
              </w:rPr>
              <w:t>https://resh.edu.ru/ https://uchi.ru/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116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Звуки русского языка.</w:t>
            </w:r>
          </w:p>
          <w:p w:rsidR="0066266E" w:rsidRPr="00FA5B2D" w:rsidRDefault="008A5745" w:rsidP="00801560">
            <w:pPr>
              <w:autoSpaceDE w:val="0"/>
              <w:autoSpaceDN w:val="0"/>
              <w:spacing w:before="72" w:after="0" w:line="24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Использование алфавита при работе со словарями.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2332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332E9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150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Соотношение звукового и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буквенного состава в словах с Ь, Ъ и непроизносимыми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согласными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2332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332E9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117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Повторение: лексическое значение слова.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246116" w:rsidP="002332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6.09.2022</w:t>
            </w:r>
          </w:p>
          <w:p w:rsidR="00246116" w:rsidRDefault="00246116" w:rsidP="002332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7.09.2022</w:t>
            </w:r>
          </w:p>
          <w:p w:rsidR="00246116" w:rsidRPr="00246116" w:rsidRDefault="00246116" w:rsidP="002332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332E9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82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Прямое и переносное значение слова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2332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332E9" w:rsidRDefault="002332E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2332E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2332E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2332E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68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8A5745"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Устаревшие слова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E2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E25DA9" w:rsidRDefault="00E25DA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71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8A5745"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Признаки однокоренных слов.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E2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E25DA9" w:rsidRDefault="00E25DA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82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8A5745"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Корень как обязательная часть слова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E2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E25DA9" w:rsidRDefault="00E25DA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82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Окончание как изменяемая часть слова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246116" w:rsidP="00E2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15.09.2022</w:t>
            </w:r>
          </w:p>
          <w:p w:rsidR="00246116" w:rsidRPr="00246116" w:rsidRDefault="00246116" w:rsidP="00E2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E25DA9" w:rsidRDefault="00E25DA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82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8A5745"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E2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E25DA9" w:rsidRDefault="00E25DA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77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8A5745"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Нулевое окончание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246116" w:rsidRDefault="00246116" w:rsidP="00E2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E25DA9" w:rsidRDefault="00E25DA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83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15-16</w:t>
            </w:r>
            <w:r w:rsidR="008A5745"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Приставка, суффикс - значимые части слова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BD4E90" w:rsidP="00E2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21.09.2022</w:t>
            </w:r>
          </w:p>
          <w:p w:rsidR="00BD4E90" w:rsidRPr="00BD4E90" w:rsidRDefault="00BD4E90" w:rsidP="00E2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22.09.2</w:t>
            </w:r>
            <w:r w:rsidR="0080156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E25DA9" w:rsidRDefault="00E25DA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82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8A5745"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Имя существительное: значение, вопросы, употребление в речи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BD4E90" w:rsidRDefault="00BD4E90" w:rsidP="00E2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E25DA9" w:rsidRDefault="00E25DA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116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8A5745"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Имена существительные единственного и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множественного числа.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BD4E90" w:rsidRDefault="00BD4E90" w:rsidP="00E2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E25DA9" w:rsidRDefault="00E25DA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66266E" w:rsidRPr="001F105D" w:rsidTr="00FF30AE">
        <w:trPr>
          <w:gridBefore w:val="1"/>
          <w:wBefore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BD4E90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19-21</w:t>
            </w:r>
            <w:r w:rsidR="008A5745"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Имена существительные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мужского, женского и среднего рода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80156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FA5B2D" w:rsidRDefault="008A5745" w:rsidP="00DE756D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Default="00BD4E90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27.09.2022</w:t>
            </w:r>
          </w:p>
          <w:p w:rsidR="00BD4E90" w:rsidRDefault="00BD4E90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28.09.2022</w:t>
            </w:r>
          </w:p>
          <w:p w:rsidR="00BD4E90" w:rsidRPr="00BD4E90" w:rsidRDefault="00BD4E90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29.09.2022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6E" w:rsidRPr="00E25DA9" w:rsidRDefault="00E25DA9" w:rsidP="008015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22-24</w:t>
            </w:r>
          </w:p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Склонение  имён существительных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30.09.2022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3.10.2022</w:t>
            </w:r>
          </w:p>
          <w:p w:rsidR="00FF30AE" w:rsidRPr="00801560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4.10.2022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25-2</w:t>
            </w: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Определение падежа, в котором употреблено имя </w:t>
            </w: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существительное.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5.10.2022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6.10.2022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7.10.2022</w:t>
            </w:r>
          </w:p>
          <w:p w:rsidR="00FF30AE" w:rsidRPr="00801560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10.10.2022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29-32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Имена существительные1,2,3 склонения.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11.10.2022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12.10.2022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13.10.2022</w:t>
            </w:r>
          </w:p>
          <w:p w:rsidR="00FF30AE" w:rsidRPr="00801560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14.10.2022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Имена существительные одушевлённые и </w:t>
            </w: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неодушевленные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801560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17.10.2022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Имя прилагательное: значение, вопросы, употребление в речи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801560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18.10.2022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Зависимость формы </w:t>
            </w: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прилагательного от формы существительного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801560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19.10.2022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-37</w:t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Изменение имён </w:t>
            </w: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прилагательных по родам, числам и падежам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20.10.2022</w:t>
            </w:r>
          </w:p>
          <w:p w:rsidR="00FF30AE" w:rsidRPr="00801560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38-40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Склонение имён </w:t>
            </w: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прилагательных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24.10.2022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25.10.2022</w:t>
            </w:r>
          </w:p>
          <w:p w:rsidR="00FF30AE" w:rsidRPr="00390F53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26.10.2022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Контрольный диктант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390F53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27.10.2022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Местоимение (общее представление)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390F53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28.10.2022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Личные местоимения, их употребление в речи.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390F53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7.11.2022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Употребление местоимений для устранения повторов в тексте.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390F53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8.11.2022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45-46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Глагол: значение. вопросы, употребление в речи.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9.11.2022</w:t>
            </w:r>
          </w:p>
          <w:p w:rsidR="00FF30AE" w:rsidRPr="001624AF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10.11.2022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47-48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Неопределённая форма глагола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11.11.2022</w:t>
            </w:r>
          </w:p>
          <w:p w:rsidR="00FF30AE" w:rsidRPr="001624AF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14.11.2022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49-52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Настоящее, прошедшее и будущее время глаголов.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15.11.2022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16.11.2022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17.11.2022</w:t>
            </w:r>
          </w:p>
          <w:p w:rsidR="00FF30AE" w:rsidRPr="001624AF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53-54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Изменение глаголов по временам и числам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21.11.2022</w:t>
            </w:r>
          </w:p>
          <w:p w:rsidR="00FF30AE" w:rsidRPr="00B071C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22.11.2022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55-56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Род глаголов в прошедшем времени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23.11.2022</w:t>
            </w:r>
          </w:p>
          <w:p w:rsidR="00FF30AE" w:rsidRPr="00B071C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24.11.2022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Контрольный диктант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B071C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25.11.2022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58-59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Частица НЕ, её значение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28.11.2022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29.11.2022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60-61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Предложение.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30.11.2022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1.12.2022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62-63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A02B3B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Главные члены предложения -подлежащее и сказуемое.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5.12.2022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64-65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Второстепенные члены предложения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7.12.2022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66-67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Предложения распространенные и нераспространенные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9.12.2022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68-71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A02B3B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Однородные члены </w:t>
            </w: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предложения с союзами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и,а,но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без союзов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15.12.2022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Контрольный диктант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73-76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66302D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Повторение правил </w:t>
            </w: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правописания, изученных в 1, 2 классах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1F105D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77-80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Формирование </w:t>
            </w: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орфографической зоркости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27.12.2022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28.12.2022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r w:rsidRPr="004566F4">
              <w:rPr>
                <w:szCs w:val="24"/>
              </w:rPr>
              <w:t>resh</w:t>
            </w:r>
            <w:r w:rsidRPr="001F105D">
              <w:rPr>
                <w:szCs w:val="24"/>
                <w:lang w:val="ru-RU"/>
              </w:rPr>
              <w:t>.</w:t>
            </w:r>
            <w:r w:rsidRPr="004566F4">
              <w:rPr>
                <w:szCs w:val="24"/>
              </w:rPr>
              <w:t>edu</w:t>
            </w:r>
            <w:r w:rsidRPr="001F105D">
              <w:rPr>
                <w:szCs w:val="24"/>
                <w:lang w:val="ru-RU"/>
              </w:rPr>
              <w:t>.</w:t>
            </w:r>
            <w:r w:rsidRPr="004566F4">
              <w:rPr>
                <w:szCs w:val="24"/>
              </w:rPr>
              <w:t>ru</w:t>
            </w:r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r w:rsidRPr="004566F4">
              <w:rPr>
                <w:szCs w:val="24"/>
              </w:rPr>
              <w:t>uchi</w:t>
            </w:r>
            <w:r w:rsidRPr="001F105D">
              <w:rPr>
                <w:szCs w:val="24"/>
                <w:lang w:val="ru-RU"/>
              </w:rPr>
              <w:t>.</w:t>
            </w:r>
            <w:r w:rsidRPr="004566F4">
              <w:rPr>
                <w:szCs w:val="24"/>
              </w:rPr>
              <w:t>ru</w:t>
            </w:r>
            <w:r w:rsidRPr="001F105D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FF30AE">
        <w:trPr>
          <w:gridAfter w:val="1"/>
          <w:wAfter w:w="6" w:type="dxa"/>
          <w:trHeight w:hRule="exact" w:val="114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81-83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0D3225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Использование </w:t>
            </w: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орфографического словаря для определения написания слова.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F30AE" w:rsidRDefault="00FF30AE" w:rsidP="00B4764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9.01.2023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10.01.2023</w:t>
            </w:r>
          </w:p>
          <w:p w:rsidR="00FF30AE" w:rsidRDefault="00FF30AE" w:rsidP="00DE75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11.01.2023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1F105D" w:rsidRDefault="00FF30AE" w:rsidP="00B47640">
            <w:pPr>
              <w:spacing w:line="240" w:lineRule="auto"/>
              <w:rPr>
                <w:szCs w:val="24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r w:rsidRPr="004566F4">
              <w:rPr>
                <w:szCs w:val="24"/>
              </w:rPr>
              <w:t>resh</w:t>
            </w:r>
            <w:r w:rsidRPr="001F105D">
              <w:rPr>
                <w:szCs w:val="24"/>
                <w:lang w:val="ru-RU"/>
              </w:rPr>
              <w:t>.</w:t>
            </w:r>
            <w:r w:rsidRPr="004566F4">
              <w:rPr>
                <w:szCs w:val="24"/>
              </w:rPr>
              <w:t>edu</w:t>
            </w:r>
            <w:r w:rsidRPr="001F105D">
              <w:rPr>
                <w:szCs w:val="24"/>
                <w:lang w:val="ru-RU"/>
              </w:rPr>
              <w:t>.</w:t>
            </w:r>
            <w:r w:rsidRPr="004566F4">
              <w:rPr>
                <w:szCs w:val="24"/>
              </w:rPr>
              <w:t>ru</w:t>
            </w:r>
            <w:r w:rsidRPr="001F105D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1F105D">
              <w:rPr>
                <w:szCs w:val="24"/>
                <w:lang w:val="ru-RU"/>
              </w:rPr>
              <w:t>://</w:t>
            </w:r>
            <w:r w:rsidRPr="004566F4">
              <w:rPr>
                <w:szCs w:val="24"/>
              </w:rPr>
              <w:t>uchi</w:t>
            </w:r>
            <w:r w:rsidRPr="001F105D">
              <w:rPr>
                <w:szCs w:val="24"/>
                <w:lang w:val="ru-RU"/>
              </w:rPr>
              <w:t>.</w:t>
            </w:r>
            <w:r w:rsidRPr="004566F4">
              <w:rPr>
                <w:szCs w:val="24"/>
              </w:rPr>
              <w:t>ru</w:t>
            </w:r>
            <w:r w:rsidRPr="001F105D">
              <w:rPr>
                <w:szCs w:val="24"/>
                <w:lang w:val="ru-RU"/>
              </w:rPr>
              <w:t>/</w:t>
            </w:r>
          </w:p>
        </w:tc>
      </w:tr>
    </w:tbl>
    <w:tbl>
      <w:tblPr>
        <w:tblpPr w:leftFromText="180" w:rightFromText="180" w:vertAnchor="text" w:horzAnchor="margin" w:tblpY="488"/>
        <w:tblW w:w="10910" w:type="dxa"/>
        <w:tblLayout w:type="fixed"/>
        <w:tblLook w:val="04A0"/>
      </w:tblPr>
      <w:tblGrid>
        <w:gridCol w:w="698"/>
        <w:gridCol w:w="3530"/>
        <w:gridCol w:w="732"/>
        <w:gridCol w:w="1556"/>
        <w:gridCol w:w="1134"/>
        <w:gridCol w:w="1236"/>
        <w:gridCol w:w="2024"/>
      </w:tblGrid>
      <w:tr w:rsidR="00FF30AE" w:rsidRPr="001F105D" w:rsidTr="00DE756D">
        <w:trPr>
          <w:trHeight w:hRule="exact" w:val="24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B266E5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84-89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Правописание слов с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разделительным твёрдым знаком.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12.01.2023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13.01.2023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16.01.2023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17.01.2023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18.01.2023</w:t>
            </w:r>
          </w:p>
          <w:p w:rsidR="00FF30AE" w:rsidRPr="00B266E5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19.01.2023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E25DA9" w:rsidRDefault="00FF30AE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DE756D">
        <w:trPr>
          <w:trHeight w:hRule="exact" w:val="56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Контрольный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B922B0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B922B0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B922B0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20.01.2023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E25DA9" w:rsidRDefault="00FF30AE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DE756D">
        <w:trPr>
          <w:trHeight w:hRule="exact" w:val="22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91-97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Правописание непроизносимых согласных в корне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23.01.2023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24.01.2023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25.01.2023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26.01.2023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27.01.2023</w:t>
            </w:r>
          </w:p>
          <w:p w:rsidR="00FF30AE" w:rsidRPr="00B266E5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30.01.2023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E25DA9" w:rsidRDefault="00FF30AE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DE756D">
        <w:trPr>
          <w:trHeight w:hRule="exact" w:val="19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98-102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Мягкий знак после шипящих на конце имён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существильных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31.01.2023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1.02.2023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2.02.2023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3.02.2023</w:t>
            </w:r>
          </w:p>
          <w:p w:rsidR="00FF30AE" w:rsidRPr="00B266E5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6.02.2023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E25DA9" w:rsidRDefault="00FF30AE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DE756D">
        <w:trPr>
          <w:trHeight w:hRule="exact" w:val="5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69060E" w:rsidRDefault="00FF30AE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Контрольный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69060E" w:rsidRDefault="00FF30AE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69060E" w:rsidRDefault="00FF30AE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69060E" w:rsidRDefault="00FF30AE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7.02.2023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E25DA9" w:rsidRDefault="00FF30AE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DE756D">
        <w:trPr>
          <w:trHeight w:hRule="exact" w:val="26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2F47D1" w:rsidRDefault="00FF30AE" w:rsidP="00FF30AE">
            <w:pPr>
              <w:autoSpaceDE w:val="0"/>
              <w:autoSpaceDN w:val="0"/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104-110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100" w:after="0" w:line="24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Безударные гласные в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падежных окончаниях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69060E" w:rsidRDefault="00FF30AE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69060E" w:rsidRDefault="00FF30AE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0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69060E" w:rsidRDefault="00FF30AE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0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8.02.2023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9.02.2023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10.02.2023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13.02.2023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14.02.2023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15.02.2023</w:t>
            </w:r>
          </w:p>
          <w:p w:rsidR="00FF30AE" w:rsidRPr="00B266E5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16.02.2023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E25DA9" w:rsidRDefault="00FF30AE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DE756D">
        <w:trPr>
          <w:trHeight w:hRule="exact" w:val="116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111-113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 w:right="11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Раздельное написание предлогов с личными местоимениями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17.02.2023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20.02.2023</w:t>
            </w:r>
          </w:p>
          <w:p w:rsidR="00FF30AE" w:rsidRPr="00B266E5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21.02.2023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E25DA9" w:rsidRDefault="00FF30AE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DE756D">
        <w:trPr>
          <w:trHeight w:hRule="exact" w:val="152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2F47D1" w:rsidRDefault="00FF30AE" w:rsidP="00FF30AE">
            <w:pPr>
              <w:autoSpaceDE w:val="0"/>
              <w:autoSpaceDN w:val="0"/>
              <w:spacing w:before="98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114-117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Непроверяемые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гласные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согласные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22.02.2023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27.02.2023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28.02.2023</w:t>
            </w:r>
          </w:p>
          <w:p w:rsidR="00FF30AE" w:rsidRPr="00B266E5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1.03..2023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E25DA9" w:rsidRDefault="00FF30AE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DE756D">
        <w:trPr>
          <w:trHeight w:hRule="exact" w:val="16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751D70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118-121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Раздельное написание частицы НЕ с глаголами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751D70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1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751D70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1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751D70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1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2.03.2023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3.03.2023</w:t>
            </w:r>
          </w:p>
          <w:p w:rsidR="00FF30AE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6.03.2023</w:t>
            </w:r>
          </w:p>
          <w:p w:rsidR="00FF30AE" w:rsidRPr="002F47D1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7.03.2023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E25DA9" w:rsidRDefault="00FF30AE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FF30AE" w:rsidRPr="001F105D" w:rsidTr="00DE756D">
        <w:trPr>
          <w:trHeight w:hRule="exact" w:val="70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751D70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751D70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1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Контрольный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FA5B2D" w:rsidRDefault="00FF30AE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2F47D1" w:rsidRDefault="00FF30AE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9.03.2023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0AE" w:rsidRPr="00E25DA9" w:rsidRDefault="00FF30AE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</w:tbl>
    <w:p w:rsidR="0066266E" w:rsidRPr="00E25DA9" w:rsidRDefault="0066266E" w:rsidP="0080156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66266E" w:rsidRPr="00A02B3B" w:rsidRDefault="0066266E" w:rsidP="008015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66266E" w:rsidRPr="00A02B3B" w:rsidRDefault="0066266E" w:rsidP="0080156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X="-5" w:tblpY="661"/>
        <w:tblW w:w="10911" w:type="dxa"/>
        <w:tblLayout w:type="fixed"/>
        <w:tblLook w:val="04A0"/>
      </w:tblPr>
      <w:tblGrid>
        <w:gridCol w:w="703"/>
        <w:gridCol w:w="3530"/>
        <w:gridCol w:w="732"/>
        <w:gridCol w:w="1551"/>
        <w:gridCol w:w="1134"/>
        <w:gridCol w:w="1236"/>
        <w:gridCol w:w="2025"/>
      </w:tblGrid>
      <w:tr w:rsidR="00751D70" w:rsidRPr="001F105D" w:rsidTr="00DE756D">
        <w:trPr>
          <w:trHeight w:hRule="exact" w:val="15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123-126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Нормы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речевого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этикета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10.03.2023</w:t>
            </w:r>
          </w:p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13.03.2023</w:t>
            </w:r>
          </w:p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14.03.2023</w:t>
            </w:r>
          </w:p>
          <w:p w:rsidR="00751D70" w:rsidRPr="002F47D1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15.03.2023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11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127-129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Соблюдение норм речевого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этикета в ситуациях учебного и бытового общения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16.03.2023</w:t>
            </w:r>
          </w:p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17.03.2023</w:t>
            </w:r>
          </w:p>
          <w:p w:rsidR="00751D70" w:rsidRPr="002F47D1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95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130-131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Особенности речевого этикета в условиях общения с людьми, плохо владеющими русским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языком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21.03.2023</w:t>
            </w:r>
          </w:p>
          <w:p w:rsidR="00751D70" w:rsidRPr="002F47D1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3.04.2023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11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751D70" w:rsidP="00FF30AE">
            <w:pPr>
              <w:autoSpaceDE w:val="0"/>
              <w:autoSpaceDN w:val="0"/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132-134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Формулировка и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аргументирование собственного мнения в диалоге и дискуссии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751D70" w:rsidRDefault="00751D70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1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751D70" w:rsidRDefault="00751D70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1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751D70" w:rsidRDefault="00751D70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1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4.04.2023</w:t>
            </w:r>
          </w:p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5.04.2023</w:t>
            </w:r>
          </w:p>
          <w:p w:rsidR="00751D70" w:rsidRPr="009D3E4F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6.04.2023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18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276807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  <w:r w:rsidR="00751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Текст: признаки, тема, основная мысль, заголовок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7.04.2023</w:t>
            </w:r>
          </w:p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10.04.2023</w:t>
            </w:r>
          </w:p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11.04.2023</w:t>
            </w:r>
          </w:p>
          <w:p w:rsidR="00751D70" w:rsidRPr="009D3E4F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12.04.2023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19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276807" w:rsidP="00FF30AE">
            <w:pPr>
              <w:autoSpaceDE w:val="0"/>
              <w:autoSpaceDN w:val="0"/>
              <w:spacing w:before="98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139-142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текста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13.04.2023</w:t>
            </w:r>
          </w:p>
          <w:p w:rsidR="00751D70" w:rsidRDefault="00751D70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14.04.2023</w:t>
            </w:r>
          </w:p>
          <w:p w:rsidR="00751D70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.04.2023</w:t>
            </w:r>
          </w:p>
          <w:p w:rsidR="00751D70" w:rsidRPr="009D3E4F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8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276807" w:rsidP="00FF30AE">
            <w:pPr>
              <w:autoSpaceDE w:val="0"/>
              <w:autoSpaceDN w:val="0"/>
              <w:spacing w:before="98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143-144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Определение типа текста.</w:t>
            </w:r>
          </w:p>
          <w:p w:rsidR="00751D70" w:rsidRPr="00FA5B2D" w:rsidRDefault="00751D70" w:rsidP="00FF30AE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Создание собственного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.04.2023</w:t>
            </w:r>
          </w:p>
          <w:p w:rsidR="00751D70" w:rsidRPr="009D3E4F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11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276807" w:rsidP="00FF30AE">
            <w:pPr>
              <w:autoSpaceDE w:val="0"/>
              <w:autoSpaceDN w:val="0"/>
              <w:spacing w:before="98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145-147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Знакомство с жанром письма, поздравительной открытки, объявления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.04.2023</w:t>
            </w:r>
          </w:p>
          <w:p w:rsidR="00751D70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.04.2023</w:t>
            </w:r>
          </w:p>
          <w:p w:rsidR="00751D70" w:rsidRPr="009D3E4F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11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276807" w:rsidP="00FF30AE">
            <w:pPr>
              <w:autoSpaceDE w:val="0"/>
              <w:autoSpaceDN w:val="0"/>
              <w:spacing w:before="98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148-149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Изложение текста по </w:t>
            </w:r>
            <w:r w:rsidRPr="00FA5B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коллективно составленному плану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.04.2023</w:t>
            </w:r>
          </w:p>
          <w:p w:rsidR="00751D70" w:rsidRPr="005074E7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9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276807" w:rsidP="00FF30AE">
            <w:pPr>
              <w:autoSpaceDE w:val="0"/>
              <w:autoSpaceDN w:val="0"/>
              <w:spacing w:before="98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150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Контрольный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диктант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8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276807" w:rsidP="00FF30AE">
            <w:pPr>
              <w:autoSpaceDE w:val="0"/>
              <w:autoSpaceDN w:val="0"/>
              <w:spacing w:before="98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151-152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Изучающее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ознакомительное</w:t>
            </w:r>
            <w:proofErr w:type="spellEnd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2.05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.2023</w:t>
            </w:r>
          </w:p>
          <w:p w:rsidR="00751D70" w:rsidRPr="005074E7" w:rsidRDefault="00276807" w:rsidP="00FF30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3.05.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27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276807" w:rsidP="00FF30AE">
            <w:pPr>
              <w:autoSpaceDE w:val="0"/>
              <w:autoSpaceDN w:val="0"/>
              <w:spacing w:before="98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153-160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Повторение и обобщение изученного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276807" w:rsidRDefault="00751D70" w:rsidP="00FF30A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76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074E7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4.05.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51D70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51D70" w:rsidRPr="005074E7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8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276807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2B1AB7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Контрольный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FA5B2D" w:rsidRDefault="00751D70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A5B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2B1AB7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2B1AB7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2B1AB7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  <w:tr w:rsidR="00751D70" w:rsidRPr="001F105D" w:rsidTr="00DE756D">
        <w:trPr>
          <w:trHeight w:hRule="exact" w:val="371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2B1AB7" w:rsidRDefault="00276807" w:rsidP="00FF30AE">
            <w:pPr>
              <w:autoSpaceDE w:val="0"/>
              <w:autoSpaceDN w:val="0"/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162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-170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2B1AB7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Повторение и обобщение изученного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276807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  <w:p w:rsidR="00751D70" w:rsidRPr="005E658D" w:rsidRDefault="00751D70" w:rsidP="00FF30A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E658D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5E658D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Default="00276807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="00751D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.05.2023</w:t>
            </w:r>
          </w:p>
          <w:p w:rsidR="00751D70" w:rsidRPr="002B1AB7" w:rsidRDefault="00751D70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D70" w:rsidRPr="00E25DA9" w:rsidRDefault="00E25DA9" w:rsidP="00FF3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resh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edu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 xml:space="preserve">/ </w:t>
            </w:r>
            <w:r w:rsidRPr="004566F4">
              <w:rPr>
                <w:szCs w:val="24"/>
              </w:rPr>
              <w:t>https</w:t>
            </w:r>
            <w:r w:rsidRPr="00E25DA9">
              <w:rPr>
                <w:szCs w:val="24"/>
                <w:lang w:val="ru-RU"/>
              </w:rPr>
              <w:t>://</w:t>
            </w:r>
            <w:proofErr w:type="spellStart"/>
            <w:r w:rsidRPr="004566F4">
              <w:rPr>
                <w:szCs w:val="24"/>
              </w:rPr>
              <w:t>uchi</w:t>
            </w:r>
            <w:proofErr w:type="spellEnd"/>
            <w:r w:rsidRPr="00E25DA9">
              <w:rPr>
                <w:szCs w:val="24"/>
                <w:lang w:val="ru-RU"/>
              </w:rPr>
              <w:t>.</w:t>
            </w:r>
            <w:proofErr w:type="spellStart"/>
            <w:r w:rsidRPr="004566F4">
              <w:rPr>
                <w:szCs w:val="24"/>
              </w:rPr>
              <w:t>ru</w:t>
            </w:r>
            <w:proofErr w:type="spellEnd"/>
            <w:r w:rsidRPr="00E25DA9">
              <w:rPr>
                <w:szCs w:val="24"/>
                <w:lang w:val="ru-RU"/>
              </w:rPr>
              <w:t>/</w:t>
            </w:r>
          </w:p>
        </w:tc>
      </w:tr>
    </w:tbl>
    <w:p w:rsidR="0066266E" w:rsidRPr="00E25DA9" w:rsidRDefault="0066266E" w:rsidP="008015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66266E" w:rsidRPr="00E25DA9" w:rsidRDefault="0066266E" w:rsidP="00801560">
      <w:pPr>
        <w:spacing w:line="240" w:lineRule="auto"/>
        <w:rPr>
          <w:rFonts w:ascii="Times New Roman" w:hAnsi="Times New Roman" w:cs="Times New Roman"/>
          <w:sz w:val="18"/>
          <w:szCs w:val="18"/>
          <w:lang w:val="ru-RU"/>
        </w:rPr>
        <w:sectPr w:rsidR="0066266E" w:rsidRPr="00E25DA9" w:rsidSect="00FF30AE">
          <w:pgSz w:w="11900" w:h="16840"/>
          <w:pgMar w:top="0" w:right="650" w:bottom="42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266E" w:rsidRPr="00E25DA9" w:rsidRDefault="0066266E" w:rsidP="00BF286A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bookmarkStart w:id="0" w:name="_GoBack"/>
      <w:bookmarkEnd w:id="0"/>
    </w:p>
    <w:sectPr w:rsidR="0066266E" w:rsidRPr="00E25DA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charset w:val="CC"/>
    <w:family w:val="roman"/>
    <w:pitch w:val="variable"/>
    <w:sig w:usb0="E50006FF" w:usb1="5200F9FB" w:usb2="0A04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D3225"/>
    <w:rsid w:val="00124569"/>
    <w:rsid w:val="0015074B"/>
    <w:rsid w:val="001624AF"/>
    <w:rsid w:val="001F105D"/>
    <w:rsid w:val="002332E9"/>
    <w:rsid w:val="00246116"/>
    <w:rsid w:val="00276807"/>
    <w:rsid w:val="0029639D"/>
    <w:rsid w:val="002B1AB7"/>
    <w:rsid w:val="002F47D1"/>
    <w:rsid w:val="00326F90"/>
    <w:rsid w:val="00390F53"/>
    <w:rsid w:val="004F63D7"/>
    <w:rsid w:val="005074E7"/>
    <w:rsid w:val="005E658D"/>
    <w:rsid w:val="0066266E"/>
    <w:rsid w:val="0066302D"/>
    <w:rsid w:val="0069060E"/>
    <w:rsid w:val="00732042"/>
    <w:rsid w:val="00751D70"/>
    <w:rsid w:val="00801560"/>
    <w:rsid w:val="00850C27"/>
    <w:rsid w:val="008A5745"/>
    <w:rsid w:val="009D3E4F"/>
    <w:rsid w:val="00A02B3B"/>
    <w:rsid w:val="00AA1D8D"/>
    <w:rsid w:val="00B071CE"/>
    <w:rsid w:val="00B266E5"/>
    <w:rsid w:val="00B47730"/>
    <w:rsid w:val="00B922B0"/>
    <w:rsid w:val="00BD4E90"/>
    <w:rsid w:val="00BF286A"/>
    <w:rsid w:val="00C45CF1"/>
    <w:rsid w:val="00CB0664"/>
    <w:rsid w:val="00DE756D"/>
    <w:rsid w:val="00E25DA9"/>
    <w:rsid w:val="00FA5B2D"/>
    <w:rsid w:val="00FC693F"/>
    <w:rsid w:val="00F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78AF5C-6FC6-41DC-90EC-59ABEF2A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20</Pages>
  <Words>7072</Words>
  <Characters>40315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47293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11</cp:revision>
  <dcterms:created xsi:type="dcterms:W3CDTF">2022-10-05T19:31:00Z</dcterms:created>
  <dcterms:modified xsi:type="dcterms:W3CDTF">2022-11-07T12:58:00Z</dcterms:modified>
  <cp:category/>
</cp:coreProperties>
</file>