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A7" w:rsidRPr="008B5CA0" w:rsidRDefault="00350DA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</w:rPr>
      </w:pPr>
    </w:p>
    <w:p w:rsidR="00350DA7" w:rsidRPr="008B5CA0" w:rsidRDefault="00B444AF" w:rsidP="008971BF">
      <w:pPr>
        <w:autoSpaceDE w:val="0"/>
        <w:autoSpaceDN w:val="0"/>
        <w:spacing w:after="0" w:line="230" w:lineRule="auto"/>
        <w:ind w:left="79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МИНИСТЕРСТВО ПРОСВЕЩЕНИЯ РОССИЙСКОЙ ФЕДЕРАЦИИ</w:t>
      </w:r>
    </w:p>
    <w:p w:rsidR="00350DA7" w:rsidRPr="008B5CA0" w:rsidRDefault="008971BF" w:rsidP="008971BF">
      <w:pPr>
        <w:autoSpaceDE w:val="0"/>
        <w:autoSpaceDN w:val="0"/>
        <w:spacing w:before="670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</w:t>
      </w:r>
      <w:r w:rsidR="00B444AF"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Департамент образования Ивановской области</w:t>
      </w:r>
    </w:p>
    <w:p w:rsidR="00350DA7" w:rsidRPr="008B5CA0" w:rsidRDefault="008971BF" w:rsidP="008971BF">
      <w:pPr>
        <w:autoSpaceDE w:val="0"/>
        <w:autoSpaceDN w:val="0"/>
        <w:spacing w:before="670" w:after="0" w:line="230" w:lineRule="auto"/>
        <w:ind w:right="333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</w:t>
      </w:r>
      <w:r w:rsidR="00B444AF"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МКОУ Комсомольская СШ № 1</w:t>
      </w:r>
    </w:p>
    <w:p w:rsidR="008971BF" w:rsidRDefault="008971BF">
      <w:pPr>
        <w:autoSpaceDE w:val="0"/>
        <w:autoSpaceDN w:val="0"/>
        <w:spacing w:before="1038" w:after="0" w:line="230" w:lineRule="auto"/>
        <w:ind w:right="3640"/>
        <w:jc w:val="right"/>
        <w:rPr>
          <w:rFonts w:ascii="Times New Roman" w:eastAsia="Times New Roman" w:hAnsi="Times New Roman" w:cs="Times New Roman"/>
          <w:color w:val="000000"/>
          <w:w w:val="102"/>
          <w:sz w:val="18"/>
          <w:szCs w:val="18"/>
          <w:lang w:val="ru-RU"/>
        </w:rPr>
      </w:pPr>
    </w:p>
    <w:p w:rsidR="008971BF" w:rsidRDefault="008971BF">
      <w:pPr>
        <w:autoSpaceDE w:val="0"/>
        <w:autoSpaceDN w:val="0"/>
        <w:spacing w:before="1038" w:after="0" w:line="230" w:lineRule="auto"/>
        <w:ind w:right="3640"/>
        <w:jc w:val="right"/>
        <w:rPr>
          <w:rFonts w:ascii="Times New Roman" w:eastAsia="Times New Roman" w:hAnsi="Times New Roman" w:cs="Times New Roman"/>
          <w:color w:val="000000"/>
          <w:w w:val="102"/>
          <w:sz w:val="18"/>
          <w:szCs w:val="18"/>
          <w:lang w:val="ru-RU"/>
        </w:rPr>
      </w:pPr>
    </w:p>
    <w:p w:rsidR="00350DA7" w:rsidRPr="008B5CA0" w:rsidRDefault="00B444AF">
      <w:pPr>
        <w:autoSpaceDE w:val="0"/>
        <w:autoSpaceDN w:val="0"/>
        <w:spacing w:before="1038" w:after="0" w:line="230" w:lineRule="auto"/>
        <w:ind w:right="364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РАБОЧАЯ ПРОГРАММА</w:t>
      </w:r>
    </w:p>
    <w:p w:rsidR="00350DA7" w:rsidRPr="008B5CA0" w:rsidRDefault="00B444AF">
      <w:pPr>
        <w:autoSpaceDE w:val="0"/>
        <w:autoSpaceDN w:val="0"/>
        <w:spacing w:before="70" w:after="0" w:line="230" w:lineRule="auto"/>
        <w:ind w:right="4412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(</w:t>
      </w: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ID</w:t>
      </w: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5190552)</w:t>
      </w:r>
    </w:p>
    <w:p w:rsidR="00350DA7" w:rsidRPr="008B5CA0" w:rsidRDefault="00B444AF">
      <w:pPr>
        <w:autoSpaceDE w:val="0"/>
        <w:autoSpaceDN w:val="0"/>
        <w:spacing w:before="166" w:after="0" w:line="230" w:lineRule="auto"/>
        <w:ind w:right="4012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учебного предмета</w:t>
      </w:r>
    </w:p>
    <w:p w:rsidR="00350DA7" w:rsidRPr="008B5CA0" w:rsidRDefault="00B444AF">
      <w:pPr>
        <w:autoSpaceDE w:val="0"/>
        <w:autoSpaceDN w:val="0"/>
        <w:spacing w:before="70" w:after="0" w:line="230" w:lineRule="auto"/>
        <w:ind w:right="3922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«Окружающий мир»</w:t>
      </w:r>
    </w:p>
    <w:p w:rsidR="00350DA7" w:rsidRPr="008B5CA0" w:rsidRDefault="00B444AF">
      <w:pPr>
        <w:autoSpaceDE w:val="0"/>
        <w:autoSpaceDN w:val="0"/>
        <w:spacing w:before="670" w:after="0" w:line="230" w:lineRule="auto"/>
        <w:ind w:left="2292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для 3 класса начального общего образования</w:t>
      </w:r>
    </w:p>
    <w:p w:rsidR="00350DA7" w:rsidRPr="008B5CA0" w:rsidRDefault="00B444AF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 2022-2023  учебный год</w:t>
      </w:r>
    </w:p>
    <w:p w:rsidR="00350DA7" w:rsidRPr="008B5CA0" w:rsidRDefault="00B444AF">
      <w:pPr>
        <w:autoSpaceDE w:val="0"/>
        <w:autoSpaceDN w:val="0"/>
        <w:spacing w:before="2112" w:after="0" w:line="230" w:lineRule="auto"/>
        <w:ind w:right="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Составитель: Лысая Елена Валентиновна</w:t>
      </w:r>
    </w:p>
    <w:p w:rsidR="00350DA7" w:rsidRPr="008B5CA0" w:rsidRDefault="00B444AF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учитель начальных классов</w:t>
      </w:r>
    </w:p>
    <w:p w:rsidR="00350DA7" w:rsidRPr="008B5CA0" w:rsidRDefault="00B444AF">
      <w:pPr>
        <w:autoSpaceDE w:val="0"/>
        <w:autoSpaceDN w:val="0"/>
        <w:spacing w:before="2830" w:after="0" w:line="230" w:lineRule="auto"/>
        <w:ind w:right="4052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Комсомольск 2021</w:t>
      </w:r>
    </w:p>
    <w:p w:rsidR="00350DA7" w:rsidRPr="008B5CA0" w:rsidRDefault="00350DA7">
      <w:pPr>
        <w:rPr>
          <w:rFonts w:ascii="Times New Roman" w:hAnsi="Times New Roman" w:cs="Times New Roman"/>
          <w:sz w:val="18"/>
          <w:szCs w:val="18"/>
          <w:lang w:val="ru-RU"/>
        </w:rPr>
        <w:sectPr w:rsidR="00350DA7" w:rsidRPr="008B5CA0">
          <w:pgSz w:w="11900" w:h="16840"/>
          <w:pgMar w:top="298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350DA7" w:rsidRPr="008B5CA0" w:rsidRDefault="00350DA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50DA7" w:rsidRPr="008B5CA0" w:rsidRDefault="00B444AF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ПОЯСНИТЕЛЬНАЯ ЗАПИСКА</w:t>
      </w:r>
    </w:p>
    <w:p w:rsidR="00350DA7" w:rsidRPr="008B5CA0" w:rsidRDefault="00B444AF">
      <w:pPr>
        <w:autoSpaceDE w:val="0"/>
        <w:autoSpaceDN w:val="0"/>
        <w:spacing w:before="346" w:after="0" w:line="271" w:lineRule="auto"/>
        <w:ind w:right="288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350DA7" w:rsidRPr="008B5CA0" w:rsidRDefault="00B444AF">
      <w:pPr>
        <w:autoSpaceDE w:val="0"/>
        <w:autoSpaceDN w:val="0"/>
        <w:spacing w:before="70" w:after="0"/>
        <w:ind w:right="144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планированию.</w:t>
      </w:r>
    </w:p>
    <w:p w:rsidR="00350DA7" w:rsidRPr="008B5CA0" w:rsidRDefault="00B444A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Содержание обучения раскрывает содержательные линии для обязательного изучения в 3 классе начальной школы.</w:t>
      </w:r>
    </w:p>
    <w:p w:rsidR="00350DA7" w:rsidRPr="008B5CA0" w:rsidRDefault="00B444AF">
      <w:pPr>
        <w:autoSpaceDE w:val="0"/>
        <w:autoSpaceDN w:val="0"/>
        <w:spacing w:before="72" w:after="0"/>
        <w:ind w:right="432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Содержание обучения в 3 классе завершается перечнем универсальных учебных действий </w:t>
      </w:r>
      <w:proofErr w:type="gramStart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—п</w:t>
      </w:r>
      <w:proofErr w:type="gramEnd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ознавательных, коммуникативных и регулятивных, которые возможно формировать средствами учебного  предмета  «Окружающий  мир» с   учётом   возрастных   особенностей   младших школьников.</w:t>
      </w:r>
    </w:p>
    <w:p w:rsidR="00350DA7" w:rsidRPr="008B5CA0" w:rsidRDefault="00B444AF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Планируемые результаты включают личностные, </w:t>
      </w:r>
      <w:proofErr w:type="spellStart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метапредметные</w:t>
      </w:r>
      <w:proofErr w:type="spellEnd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результаты за период обучения, а также предметные достижения младшего школьника за третий год обучения в начальной школе</w:t>
      </w:r>
      <w:proofErr w:type="gramStart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</w:t>
      </w:r>
      <w:proofErr w:type="gramEnd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тематическом планировании описывается программное содержание по всем разделам 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Представлены также способы организации дифференцированного обучения.</w:t>
      </w:r>
    </w:p>
    <w:p w:rsidR="00350DA7" w:rsidRPr="008B5CA0" w:rsidRDefault="00B444AF">
      <w:pPr>
        <w:autoSpaceDE w:val="0"/>
        <w:autoSpaceDN w:val="0"/>
        <w:spacing w:before="70" w:after="0" w:line="281" w:lineRule="auto"/>
        <w:ind w:right="432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 </w:t>
      </w:r>
    </w:p>
    <w:p w:rsidR="00350DA7" w:rsidRPr="008B5CA0" w:rsidRDefault="00B444AF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350DA7" w:rsidRPr="008B5CA0" w:rsidRDefault="00B444AF">
      <w:pPr>
        <w:autoSpaceDE w:val="0"/>
        <w:autoSpaceDN w:val="0"/>
        <w:spacing w:before="178" w:after="0" w:line="278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350DA7" w:rsidRPr="008B5CA0" w:rsidRDefault="00B444AF">
      <w:pPr>
        <w:autoSpaceDE w:val="0"/>
        <w:autoSpaceDN w:val="0"/>
        <w:spacing w:before="190" w:after="0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350DA7" w:rsidRPr="008B5CA0" w:rsidRDefault="00B444AF">
      <w:pPr>
        <w:autoSpaceDE w:val="0"/>
        <w:autoSpaceDN w:val="0"/>
        <w:spacing w:before="190" w:after="0" w:line="281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350DA7" w:rsidRPr="008B5CA0" w:rsidRDefault="00B444AF">
      <w:pPr>
        <w:autoSpaceDE w:val="0"/>
        <w:autoSpaceDN w:val="0"/>
        <w:spacing w:before="190" w:after="0" w:line="271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</w:t>
      </w:r>
    </w:p>
    <w:p w:rsidR="00350DA7" w:rsidRPr="008B5CA0" w:rsidRDefault="00350DA7">
      <w:pPr>
        <w:rPr>
          <w:rFonts w:ascii="Times New Roman" w:hAnsi="Times New Roman" w:cs="Times New Roman"/>
          <w:sz w:val="18"/>
          <w:szCs w:val="18"/>
          <w:lang w:val="ru-RU"/>
        </w:rPr>
        <w:sectPr w:rsidR="00350DA7" w:rsidRPr="008B5CA0">
          <w:pgSz w:w="11900" w:h="16840"/>
          <w:pgMar w:top="298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0DA7" w:rsidRPr="008B5CA0" w:rsidRDefault="00350DA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50DA7" w:rsidRPr="008B5CA0" w:rsidRDefault="00B444AF">
      <w:pPr>
        <w:autoSpaceDE w:val="0"/>
        <w:autoSpaceDN w:val="0"/>
        <w:spacing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культуры общения, гуманного отношения к людям,  уважительного  отношения  к их взглядам, мнению и индивидуальности.</w:t>
      </w:r>
    </w:p>
    <w:p w:rsidR="00350DA7" w:rsidRPr="008B5CA0" w:rsidRDefault="00B444AF">
      <w:pPr>
        <w:autoSpaceDE w:val="0"/>
        <w:autoSpaceDN w:val="0"/>
        <w:spacing w:before="178" w:after="0" w:line="286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</w:t>
      </w:r>
      <w:proofErr w:type="gramStart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,«</w:t>
      </w:r>
      <w:proofErr w:type="gramEnd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</w:t>
      </w:r>
      <w:proofErr w:type="gramStart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«О</w:t>
      </w:r>
      <w:proofErr w:type="gramEnd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кружающий мир» осуществлён на основе следующих ведущих идей:</w:t>
      </w:r>
    </w:p>
    <w:p w:rsidR="00350DA7" w:rsidRPr="008B5CA0" w:rsidRDefault="00B444AF">
      <w:pPr>
        <w:autoSpaceDE w:val="0"/>
        <w:autoSpaceDN w:val="0"/>
        <w:spacing w:before="18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раскрытие роли человека в природе и обществе; </w:t>
      </w:r>
    </w:p>
    <w:p w:rsidR="00350DA7" w:rsidRPr="008B5CA0" w:rsidRDefault="00B444AF">
      <w:pPr>
        <w:autoSpaceDE w:val="0"/>
        <w:autoSpaceDN w:val="0"/>
        <w:spacing w:before="192" w:after="0" w:line="271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освоение общечеловеческих ценностей взаимодействия в системах «Человек и природа»</w:t>
      </w:r>
      <w:proofErr w:type="gramStart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,«</w:t>
      </w:r>
      <w:proofErr w:type="gramEnd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Человек и общество», «Человек и другие люди», «Человек и его самость», «Человек и познание».</w:t>
      </w:r>
    </w:p>
    <w:p w:rsidR="00350DA7" w:rsidRPr="008B5CA0" w:rsidRDefault="00B444AF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:rsidR="00350DA7" w:rsidRPr="008B5CA0" w:rsidRDefault="00350DA7">
      <w:pPr>
        <w:rPr>
          <w:rFonts w:ascii="Times New Roman" w:hAnsi="Times New Roman" w:cs="Times New Roman"/>
          <w:sz w:val="18"/>
          <w:szCs w:val="18"/>
          <w:lang w:val="ru-RU"/>
        </w:rPr>
        <w:sectPr w:rsidR="00350DA7" w:rsidRPr="008B5CA0">
          <w:pgSz w:w="11900" w:h="16840"/>
          <w:pgMar w:top="286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350DA7" w:rsidRPr="008B5CA0" w:rsidRDefault="00350DA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50DA7" w:rsidRPr="008B5CA0" w:rsidRDefault="00B444AF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СОДЕРЖАНИЕ УЧЕБНОГО ПРЕДМЕТА </w:t>
      </w:r>
    </w:p>
    <w:p w:rsidR="00350DA7" w:rsidRPr="008B5CA0" w:rsidRDefault="00B444AF">
      <w:pPr>
        <w:tabs>
          <w:tab w:val="left" w:pos="180"/>
        </w:tabs>
        <w:autoSpaceDE w:val="0"/>
        <w:autoSpaceDN w:val="0"/>
        <w:spacing w:before="346" w:after="0" w:line="28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Человек и общество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50DA7" w:rsidRPr="008B5CA0" w:rsidRDefault="00B444AF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Семья — коллектив близких, родных людей. Семейный бюджет, доходы и расходы семьи.</w:t>
      </w:r>
    </w:p>
    <w:p w:rsidR="00350DA7" w:rsidRPr="008B5CA0" w:rsidRDefault="00B444AF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Уважение к семейным ценностям.</w:t>
      </w:r>
    </w:p>
    <w:p w:rsidR="00350DA7" w:rsidRPr="008B5CA0" w:rsidRDefault="00B444AF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50DA7" w:rsidRPr="008B5CA0" w:rsidRDefault="00B444A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Значение труда в жизни человека и общества.  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50DA7" w:rsidRPr="008B5CA0" w:rsidRDefault="00B444A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Страны и народы мира. Памятники природы и культуры — символы стран, в которых они находятся.</w:t>
      </w:r>
    </w:p>
    <w:p w:rsidR="00350DA7" w:rsidRPr="008B5CA0" w:rsidRDefault="00B444AF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Человек и природа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350DA7" w:rsidRPr="008B5CA0" w:rsidRDefault="00B444AF">
      <w:pPr>
        <w:autoSpaceDE w:val="0"/>
        <w:autoSpaceDN w:val="0"/>
        <w:spacing w:before="70" w:after="0" w:line="262" w:lineRule="auto"/>
        <w:ind w:right="288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 Свойства воздуха.</w:t>
      </w:r>
    </w:p>
    <w:p w:rsidR="00350DA7" w:rsidRPr="008B5CA0" w:rsidRDefault="00B444AF">
      <w:pPr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Значение воздуха для растений, животных, человека. Вода.  Свойства воды.  Состояния воды, её распространение в природе, значение для живых организмов и хозяйственной жизни человека.</w:t>
      </w:r>
    </w:p>
    <w:p w:rsidR="00350DA7" w:rsidRPr="008B5CA0" w:rsidRDefault="00B444AF">
      <w:pPr>
        <w:autoSpaceDE w:val="0"/>
        <w:autoSpaceDN w:val="0"/>
        <w:spacing w:before="70" w:after="0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Круговорот воды в природе. Охрана воздуха, воды. Горные породы и минералы. Полезные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ископаемые, их значение в хозяйстве человека, бережное отношение людей к полезным ископаемым. Полезные ископаемые родного края (2—3 примера).   Почва, её состав, значение для живой природы и хозяйственной жизни человека.</w:t>
      </w:r>
    </w:p>
    <w:p w:rsidR="00350DA7" w:rsidRPr="008B5CA0" w:rsidRDefault="00B444AF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</w:t>
      </w:r>
    </w:p>
    <w:p w:rsidR="00350DA7" w:rsidRPr="008B5CA0" w:rsidRDefault="00B444AF">
      <w:pPr>
        <w:autoSpaceDE w:val="0"/>
        <w:autoSpaceDN w:val="0"/>
        <w:spacing w:before="70" w:after="0" w:line="278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Роль растений в природе и жизни людей, бережное отношение человека к растениям.  Условия, необходимые для жизни растения (свет, тепло, воздух, вода). Наблюдение роста растений, фиксация изменений. Растения родного края,  названия  и краткая характеристика на основе наблюдений. Охрана растений.</w:t>
      </w:r>
    </w:p>
    <w:p w:rsidR="00350DA7" w:rsidRPr="008B5CA0" w:rsidRDefault="00B444A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</w:t>
      </w:r>
    </w:p>
    <w:p w:rsidR="00350DA7" w:rsidRPr="008B5CA0" w:rsidRDefault="00B444AF">
      <w:pPr>
        <w:autoSpaceDE w:val="0"/>
        <w:autoSpaceDN w:val="0"/>
        <w:spacing w:before="70" w:after="0" w:line="271" w:lineRule="auto"/>
        <w:ind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50DA7" w:rsidRPr="008B5CA0" w:rsidRDefault="00B444AF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Природные сообщества: лес, луг, пруд. Взаимосвязи в природном сообществе: растения — пища и укрытие для животных; животные — распространители плодов  и  семян  растений. Влияние человека на природные сообщества. Природные сообщества родного края (2—3 примера на основе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наблюдений). Правила нравственного поведения в природных сообществах.</w:t>
      </w:r>
    </w:p>
    <w:p w:rsidR="00350DA7" w:rsidRPr="008B5CA0" w:rsidRDefault="00B444AF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</w:t>
      </w:r>
    </w:p>
    <w:p w:rsidR="00350DA7" w:rsidRPr="008B5CA0" w:rsidRDefault="00350DA7">
      <w:pPr>
        <w:rPr>
          <w:rFonts w:ascii="Times New Roman" w:hAnsi="Times New Roman" w:cs="Times New Roman"/>
          <w:sz w:val="18"/>
          <w:szCs w:val="18"/>
          <w:lang w:val="ru-RU"/>
        </w:rPr>
        <w:sectPr w:rsidR="00350DA7" w:rsidRPr="008B5CA0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0DA7" w:rsidRPr="008B5CA0" w:rsidRDefault="00350DA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50DA7" w:rsidRPr="008B5CA0" w:rsidRDefault="00B444AF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температуры тела человека, частоты пульса.</w:t>
      </w:r>
    </w:p>
    <w:p w:rsidR="00350DA7" w:rsidRPr="008B5CA0" w:rsidRDefault="00B444AF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Правила безопасной жизни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</w:p>
    <w:p w:rsidR="00350DA7" w:rsidRPr="008B5CA0" w:rsidRDefault="00B444AF">
      <w:pPr>
        <w:autoSpaceDE w:val="0"/>
        <w:autoSpaceDN w:val="0"/>
        <w:spacing w:before="70" w:after="0" w:line="271" w:lineRule="auto"/>
        <w:ind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</w:r>
    </w:p>
    <w:p w:rsidR="00350DA7" w:rsidRPr="008B5CA0" w:rsidRDefault="00B444AF">
      <w:pPr>
        <w:autoSpaceDE w:val="0"/>
        <w:autoSpaceDN w:val="0"/>
        <w:spacing w:before="70" w:after="0" w:line="281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 </w:t>
      </w:r>
    </w:p>
    <w:p w:rsidR="00350DA7" w:rsidRPr="008B5CA0" w:rsidRDefault="00B444AF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Универсальные учебные действия.</w:t>
      </w:r>
    </w:p>
    <w:p w:rsidR="00350DA7" w:rsidRPr="008B5CA0" w:rsidRDefault="00B444AF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Познавательные универсальные учебные действия:</w:t>
      </w:r>
    </w:p>
    <w:p w:rsidR="00350DA7" w:rsidRPr="008B5CA0" w:rsidRDefault="00B444AF">
      <w:pPr>
        <w:autoSpaceDE w:val="0"/>
        <w:autoSpaceDN w:val="0"/>
        <w:spacing w:before="178" w:after="0" w:line="271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устанавливать зависимость между внешним видом, особенностями поведения и условиями жизни животного;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определять (в процессе рассматривания объектов и явлений) существенные признаки и отношения между объектами и явлениями; </w:t>
      </w:r>
    </w:p>
    <w:p w:rsidR="00350DA7" w:rsidRPr="008B5CA0" w:rsidRDefault="00B444AF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моделировать цепи питания в природном сообществе;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50DA7" w:rsidRPr="008B5CA0" w:rsidRDefault="00B444AF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Работа с информацией:</w:t>
      </w:r>
    </w:p>
    <w:p w:rsidR="00350DA7" w:rsidRPr="008B5CA0" w:rsidRDefault="00B444AF">
      <w:pPr>
        <w:autoSpaceDE w:val="0"/>
        <w:autoSpaceDN w:val="0"/>
        <w:spacing w:before="178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понимать, что работа с моделями Земли (глобус, карта) может дать полезную и интересную информацию о природе нашей планеты;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находить на глобусе материки и океаны, воспроизводить их названия; находить на карте нашу страну, столицу, свой регион; </w:t>
      </w:r>
    </w:p>
    <w:p w:rsidR="00350DA7" w:rsidRPr="008B5CA0" w:rsidRDefault="00B444AF">
      <w:pPr>
        <w:autoSpaceDE w:val="0"/>
        <w:autoSpaceDN w:val="0"/>
        <w:spacing w:before="192" w:after="0" w:line="23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читать несложные планы, соотносить условные обозначения с изображёнными объектами;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:rsidR="00350DA7" w:rsidRPr="008B5CA0" w:rsidRDefault="00B444AF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соблюдать правила безопасности при работе в информационной среде. </w:t>
      </w:r>
    </w:p>
    <w:p w:rsidR="00350DA7" w:rsidRPr="008B5CA0" w:rsidRDefault="00B444AF">
      <w:pPr>
        <w:autoSpaceDE w:val="0"/>
        <w:autoSpaceDN w:val="0"/>
        <w:spacing w:before="29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Коммуникативные универсальные учебные действия:</w:t>
      </w:r>
    </w:p>
    <w:p w:rsidR="00350DA7" w:rsidRPr="008B5CA0" w:rsidRDefault="00B444AF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ориентироваться в понятиях, соотносить понятия и термины с их краткой характеристикой:</w:t>
      </w:r>
    </w:p>
    <w:p w:rsidR="00350DA7" w:rsidRPr="008B5CA0" w:rsidRDefault="00B444AF">
      <w:pPr>
        <w:autoSpaceDE w:val="0"/>
        <w:autoSpaceDN w:val="0"/>
        <w:spacing w:before="238" w:after="0" w:line="262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понятия и термины, связанные с социальным миром (безопасность, семейный бюджет, памятник культуры);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50DA7" w:rsidRPr="008B5CA0" w:rsidRDefault="00B444AF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понятия и термины, связанные с безопасной жизнедеятельностью (знаки дорожного</w:t>
      </w:r>
    </w:p>
    <w:p w:rsidR="00350DA7" w:rsidRPr="008B5CA0" w:rsidRDefault="00350DA7">
      <w:pPr>
        <w:rPr>
          <w:rFonts w:ascii="Times New Roman" w:hAnsi="Times New Roman" w:cs="Times New Roman"/>
          <w:sz w:val="18"/>
          <w:szCs w:val="18"/>
          <w:lang w:val="ru-RU"/>
        </w:rPr>
        <w:sectPr w:rsidR="00350DA7" w:rsidRPr="008B5CA0">
          <w:pgSz w:w="11900" w:h="16840"/>
          <w:pgMar w:top="286" w:right="682" w:bottom="312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350DA7" w:rsidRPr="008B5CA0" w:rsidRDefault="00350DA7">
      <w:pPr>
        <w:autoSpaceDE w:val="0"/>
        <w:autoSpaceDN w:val="0"/>
        <w:spacing w:after="72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50DA7" w:rsidRPr="008B5CA0" w:rsidRDefault="00B444AF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движения, дорожные ловушки, опасные ситуации, предвидение).</w:t>
      </w:r>
    </w:p>
    <w:p w:rsidR="00350DA7" w:rsidRPr="008B5CA0" w:rsidRDefault="00B444AF">
      <w:pPr>
        <w:autoSpaceDE w:val="0"/>
        <w:autoSpaceDN w:val="0"/>
        <w:spacing w:before="238" w:after="0" w:line="343" w:lineRule="auto"/>
        <w:ind w:left="24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описывать (характеризовать) условия жизни на Земле;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на основе сравнения объектов природы описывать схожие, различные, индивидуальные признаки;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приводить примеры, кратко характеризовать представителей разных царств природы; —  называть признаки (характеризовать) животного (растения) как живого организма; —  описывать (характеризовать) отдельные страницы истории нашей страны (в пределах изученного).</w:t>
      </w:r>
    </w:p>
    <w:p w:rsidR="00350DA7" w:rsidRPr="008B5CA0" w:rsidRDefault="00B444AF">
      <w:pPr>
        <w:autoSpaceDE w:val="0"/>
        <w:autoSpaceDN w:val="0"/>
        <w:spacing w:before="180" w:after="0" w:line="326" w:lineRule="auto"/>
        <w:ind w:left="240" w:hanging="24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Регулятивные универсальные учебные действия: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планировать шаги по решению учебной задачи, контролировать свои действия (при небольшой помощи учителя);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устанавливать причину возникающей трудности или ошибки, корректировать свои действия.</w:t>
      </w:r>
    </w:p>
    <w:p w:rsidR="00350DA7" w:rsidRPr="008B5CA0" w:rsidRDefault="00B444AF">
      <w:pPr>
        <w:autoSpaceDE w:val="0"/>
        <w:autoSpaceDN w:val="0"/>
        <w:spacing w:before="178" w:after="0" w:line="341" w:lineRule="auto"/>
        <w:ind w:left="240" w:hanging="24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Совместная деятельность: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участвуя в совместной деятельности, выполнять роли руководителя (лидера), подчинённого; —  справедливо оценивать результаты деятельности участников, положительно реагировать на советы и замечания в свой адрес;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выполнять правила совместной деятельности, признавать право другого человека иметь собственное суждение, мнение;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самостоятельно разрешать возникающие конфликты с учётом этики общения. </w:t>
      </w:r>
    </w:p>
    <w:p w:rsidR="00350DA7" w:rsidRPr="008B5CA0" w:rsidRDefault="00350DA7">
      <w:pPr>
        <w:rPr>
          <w:rFonts w:ascii="Times New Roman" w:hAnsi="Times New Roman" w:cs="Times New Roman"/>
          <w:sz w:val="18"/>
          <w:szCs w:val="18"/>
          <w:lang w:val="ru-RU"/>
        </w:rPr>
        <w:sectPr w:rsidR="00350DA7" w:rsidRPr="008B5CA0">
          <w:pgSz w:w="11900" w:h="16840"/>
          <w:pgMar w:top="292" w:right="838" w:bottom="1440" w:left="846" w:header="720" w:footer="720" w:gutter="0"/>
          <w:cols w:space="720" w:equalWidth="0">
            <w:col w:w="10216" w:space="0"/>
          </w:cols>
          <w:docGrid w:linePitch="360"/>
        </w:sectPr>
      </w:pPr>
    </w:p>
    <w:p w:rsidR="00350DA7" w:rsidRPr="008B5CA0" w:rsidRDefault="00350DA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50DA7" w:rsidRPr="008B5CA0" w:rsidRDefault="00B444AF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ПЛАНИРУЕМЫЕ ОБРАЗОВАТЕЛЬНЫЕ РЕЗУЛЬТАТЫ</w:t>
      </w:r>
    </w:p>
    <w:p w:rsidR="00350DA7" w:rsidRPr="008B5CA0" w:rsidRDefault="00B444AF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Изучение предмета "Окружающий мир" в 3 классе направлено на достижение обучающимися личностных, </w:t>
      </w:r>
      <w:proofErr w:type="spellStart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и предметных результатов освоения учебного предмета.</w:t>
      </w:r>
    </w:p>
    <w:p w:rsidR="00350DA7" w:rsidRPr="008B5CA0" w:rsidRDefault="00B444AF">
      <w:pPr>
        <w:autoSpaceDE w:val="0"/>
        <w:autoSpaceDN w:val="0"/>
        <w:spacing w:before="226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350DA7" w:rsidRPr="008B5CA0" w:rsidRDefault="00B444AF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Гражданско-патриотического воспитания:</w:t>
      </w:r>
    </w:p>
    <w:p w:rsidR="00350DA7" w:rsidRPr="008B5CA0" w:rsidRDefault="00B444AF">
      <w:pPr>
        <w:autoSpaceDE w:val="0"/>
        <w:autoSpaceDN w:val="0"/>
        <w:spacing w:before="180" w:after="0" w:line="262" w:lineRule="auto"/>
        <w:ind w:left="420"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становление ценностного отношения к своей Родине - России; понимание особой роли многонациональной России в современном мире;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50DA7" w:rsidRPr="008B5CA0" w:rsidRDefault="00B444AF">
      <w:pPr>
        <w:autoSpaceDE w:val="0"/>
        <w:autoSpaceDN w:val="0"/>
        <w:spacing w:before="190" w:after="0" w:line="271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 w:right="144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350DA7" w:rsidRPr="008B5CA0" w:rsidRDefault="00B444AF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Духовно-нравственного воспитания:</w:t>
      </w:r>
    </w:p>
    <w:p w:rsidR="00350DA7" w:rsidRPr="008B5CA0" w:rsidRDefault="00B444AF">
      <w:pPr>
        <w:autoSpaceDE w:val="0"/>
        <w:autoSpaceDN w:val="0"/>
        <w:spacing w:before="178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350DA7" w:rsidRPr="008B5CA0" w:rsidRDefault="00B444AF">
      <w:pPr>
        <w:autoSpaceDE w:val="0"/>
        <w:autoSpaceDN w:val="0"/>
        <w:spacing w:before="190" w:after="0" w:line="271" w:lineRule="auto"/>
        <w:ind w:left="420"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50DA7" w:rsidRPr="008B5CA0" w:rsidRDefault="00B444AF">
      <w:pPr>
        <w:autoSpaceDE w:val="0"/>
        <w:autoSpaceDN w:val="0"/>
        <w:spacing w:before="190" w:after="0" w:line="271" w:lineRule="auto"/>
        <w:ind w:left="42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350DA7" w:rsidRPr="008B5CA0" w:rsidRDefault="00B444AF">
      <w:pPr>
        <w:autoSpaceDE w:val="0"/>
        <w:autoSpaceDN w:val="0"/>
        <w:spacing w:before="180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Эстетического воспитания:</w:t>
      </w:r>
    </w:p>
    <w:p w:rsidR="00350DA7" w:rsidRPr="008B5CA0" w:rsidRDefault="00B444AF">
      <w:pPr>
        <w:autoSpaceDE w:val="0"/>
        <w:autoSpaceDN w:val="0"/>
        <w:spacing w:before="178" w:after="0" w:line="271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350DA7" w:rsidRPr="008B5CA0" w:rsidRDefault="00B444AF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50DA7" w:rsidRPr="008B5CA0" w:rsidRDefault="00B444AF">
      <w:pPr>
        <w:autoSpaceDE w:val="0"/>
        <w:autoSpaceDN w:val="0"/>
        <w:spacing w:before="178" w:after="0" w:line="271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информационной);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350DA7" w:rsidRPr="008B5CA0" w:rsidRDefault="00350DA7">
      <w:pPr>
        <w:rPr>
          <w:rFonts w:ascii="Times New Roman" w:hAnsi="Times New Roman" w:cs="Times New Roman"/>
          <w:sz w:val="18"/>
          <w:szCs w:val="18"/>
          <w:lang w:val="ru-RU"/>
        </w:rPr>
        <w:sectPr w:rsidR="00350DA7" w:rsidRPr="008B5CA0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350DA7" w:rsidRPr="008B5CA0" w:rsidRDefault="00350DA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50DA7" w:rsidRPr="008B5CA0" w:rsidRDefault="00B444AF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Трудового воспитания:</w:t>
      </w:r>
    </w:p>
    <w:p w:rsidR="00350DA7" w:rsidRPr="008B5CA0" w:rsidRDefault="00B444AF">
      <w:pPr>
        <w:autoSpaceDE w:val="0"/>
        <w:autoSpaceDN w:val="0"/>
        <w:spacing w:before="178" w:after="0" w:line="271" w:lineRule="auto"/>
        <w:ind w:left="42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50DA7" w:rsidRPr="008B5CA0" w:rsidRDefault="00B444AF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Экологического воспитания:</w:t>
      </w:r>
    </w:p>
    <w:p w:rsidR="00350DA7" w:rsidRPr="008B5CA0" w:rsidRDefault="00B444AF">
      <w:pPr>
        <w:autoSpaceDE w:val="0"/>
        <w:autoSpaceDN w:val="0"/>
        <w:spacing w:before="178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350DA7" w:rsidRPr="008B5CA0" w:rsidRDefault="00B444AF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Ценности научного познания:</w:t>
      </w:r>
    </w:p>
    <w:p w:rsidR="00350DA7" w:rsidRPr="008B5CA0" w:rsidRDefault="00B444AF">
      <w:pPr>
        <w:autoSpaceDE w:val="0"/>
        <w:autoSpaceDN w:val="0"/>
        <w:spacing w:before="18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350DA7" w:rsidRPr="008B5CA0" w:rsidRDefault="00B444AF">
      <w:pPr>
        <w:autoSpaceDE w:val="0"/>
        <w:autoSpaceDN w:val="0"/>
        <w:spacing w:before="192" w:after="0" w:line="271" w:lineRule="auto"/>
        <w:ind w:left="42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350DA7" w:rsidRPr="008B5CA0" w:rsidRDefault="00B444AF">
      <w:pPr>
        <w:autoSpaceDE w:val="0"/>
        <w:autoSpaceDN w:val="0"/>
        <w:spacing w:before="286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350DA7" w:rsidRPr="008B5CA0" w:rsidRDefault="00B444AF">
      <w:pPr>
        <w:autoSpaceDE w:val="0"/>
        <w:autoSpaceDN w:val="0"/>
        <w:spacing w:before="346" w:after="0" w:line="262" w:lineRule="auto"/>
        <w:ind w:left="180" w:right="4752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Познавательныеуниверсальные</w:t>
      </w:r>
      <w:proofErr w:type="spellEnd"/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учебные действия: </w:t>
      </w:r>
      <w:r w:rsidRPr="008B5CA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1)  Базовые логические действия:</w:t>
      </w:r>
    </w:p>
    <w:p w:rsidR="00350DA7" w:rsidRPr="008B5CA0" w:rsidRDefault="00B444AF">
      <w:pPr>
        <w:autoSpaceDE w:val="0"/>
        <w:autoSpaceDN w:val="0"/>
        <w:spacing w:before="178" w:after="0" w:line="262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50DA7" w:rsidRPr="008B5CA0" w:rsidRDefault="00B444AF">
      <w:pPr>
        <w:autoSpaceDE w:val="0"/>
        <w:autoSpaceDN w:val="0"/>
        <w:spacing w:before="190" w:after="0" w:line="271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 w:right="1296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350DA7" w:rsidRPr="008B5CA0" w:rsidRDefault="00B444AF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объединять части объекта (объекты) по определённому признаку;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350DA7" w:rsidRPr="008B5CA0" w:rsidRDefault="00B444AF">
      <w:pPr>
        <w:autoSpaceDE w:val="0"/>
        <w:autoSpaceDN w:val="0"/>
        <w:spacing w:before="192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350DA7" w:rsidRPr="008B5CA0" w:rsidRDefault="00B444AF">
      <w:pPr>
        <w:autoSpaceDE w:val="0"/>
        <w:autoSpaceDN w:val="0"/>
        <w:spacing w:before="192" w:after="0" w:line="262" w:lineRule="auto"/>
        <w:ind w:left="42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350DA7" w:rsidRPr="008B5CA0" w:rsidRDefault="00B444AF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2)  Базовые исследовательские действия:</w:t>
      </w:r>
    </w:p>
    <w:p w:rsidR="00350DA7" w:rsidRPr="008B5CA0" w:rsidRDefault="00B444AF">
      <w:pPr>
        <w:autoSpaceDE w:val="0"/>
        <w:autoSpaceDN w:val="0"/>
        <w:spacing w:before="178" w:after="0" w:line="271" w:lineRule="auto"/>
        <w:ind w:left="42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350DA7" w:rsidRPr="008B5CA0" w:rsidRDefault="00350DA7">
      <w:pPr>
        <w:rPr>
          <w:rFonts w:ascii="Times New Roman" w:hAnsi="Times New Roman" w:cs="Times New Roman"/>
          <w:sz w:val="18"/>
          <w:szCs w:val="18"/>
          <w:lang w:val="ru-RU"/>
        </w:rPr>
        <w:sectPr w:rsidR="00350DA7" w:rsidRPr="008B5CA0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0DA7" w:rsidRPr="008B5CA0" w:rsidRDefault="00350DA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50DA7" w:rsidRPr="008B5CA0" w:rsidRDefault="00B444AF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последствия; коллективный труд и его результаты и др.</w:t>
      </w:r>
      <w:proofErr w:type="gramStart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)</w:t>
      </w:r>
      <w:proofErr w:type="gramEnd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; </w:t>
      </w:r>
    </w:p>
    <w:p w:rsidR="00350DA7" w:rsidRPr="008B5CA0" w:rsidRDefault="00B444AF">
      <w:pPr>
        <w:autoSpaceDE w:val="0"/>
        <w:autoSpaceDN w:val="0"/>
        <w:spacing w:before="190" w:after="0" w:line="271" w:lineRule="auto"/>
        <w:ind w:left="24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240" w:right="1152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350DA7" w:rsidRPr="008B5CA0" w:rsidRDefault="00B444AF">
      <w:pPr>
        <w:autoSpaceDE w:val="0"/>
        <w:autoSpaceDN w:val="0"/>
        <w:spacing w:before="178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3)  Работа с информацией:</w:t>
      </w:r>
    </w:p>
    <w:p w:rsidR="00350DA7" w:rsidRPr="008B5CA0" w:rsidRDefault="00B444AF">
      <w:pPr>
        <w:autoSpaceDE w:val="0"/>
        <w:autoSpaceDN w:val="0"/>
        <w:spacing w:before="178" w:after="0" w:line="262" w:lineRule="auto"/>
        <w:ind w:left="24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350DA7" w:rsidRPr="008B5CA0" w:rsidRDefault="00B444AF">
      <w:pPr>
        <w:autoSpaceDE w:val="0"/>
        <w:autoSpaceDN w:val="0"/>
        <w:spacing w:before="192" w:after="0" w:line="262" w:lineRule="auto"/>
        <w:ind w:left="240" w:right="1008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24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240" w:right="144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24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24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240" w:right="86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50DA7" w:rsidRPr="008B5CA0" w:rsidRDefault="00B444AF">
      <w:pPr>
        <w:autoSpaceDE w:val="0"/>
        <w:autoSpaceDN w:val="0"/>
        <w:spacing w:before="178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Коммуникативные универсальные учебные действия:</w:t>
      </w:r>
    </w:p>
    <w:p w:rsidR="00350DA7" w:rsidRPr="008B5CA0" w:rsidRDefault="00B444AF">
      <w:pPr>
        <w:autoSpaceDE w:val="0"/>
        <w:autoSpaceDN w:val="0"/>
        <w:spacing w:before="178" w:after="0" w:line="262" w:lineRule="auto"/>
        <w:ind w:left="24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350DA7" w:rsidRPr="008B5CA0" w:rsidRDefault="00B444AF">
      <w:pPr>
        <w:autoSpaceDE w:val="0"/>
        <w:autoSpaceDN w:val="0"/>
        <w:spacing w:before="192" w:after="0" w:line="262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50DA7" w:rsidRPr="008B5CA0" w:rsidRDefault="00B444AF">
      <w:pPr>
        <w:autoSpaceDE w:val="0"/>
        <w:autoSpaceDN w:val="0"/>
        <w:spacing w:before="192" w:after="0" w:line="262" w:lineRule="auto"/>
        <w:ind w:left="24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24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50DA7" w:rsidRPr="008B5CA0" w:rsidRDefault="00B444AF">
      <w:pPr>
        <w:autoSpaceDE w:val="0"/>
        <w:autoSpaceDN w:val="0"/>
        <w:spacing w:before="190" w:after="0" w:line="230" w:lineRule="auto"/>
        <w:ind w:left="24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24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240" w:right="576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24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)</w:t>
      </w:r>
      <w:proofErr w:type="gramEnd"/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к тексту выступления.</w:t>
      </w:r>
    </w:p>
    <w:p w:rsidR="00350DA7" w:rsidRPr="008B5CA0" w:rsidRDefault="00350DA7">
      <w:pPr>
        <w:rPr>
          <w:rFonts w:ascii="Times New Roman" w:hAnsi="Times New Roman" w:cs="Times New Roman"/>
          <w:sz w:val="18"/>
          <w:szCs w:val="18"/>
          <w:lang w:val="ru-RU"/>
        </w:rPr>
        <w:sectPr w:rsidR="00350DA7" w:rsidRPr="008B5CA0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350DA7" w:rsidRPr="008B5CA0" w:rsidRDefault="00350DA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50DA7" w:rsidRPr="008B5CA0" w:rsidRDefault="00B444AF">
      <w:pPr>
        <w:autoSpaceDE w:val="0"/>
        <w:autoSpaceDN w:val="0"/>
        <w:spacing w:after="0" w:line="262" w:lineRule="auto"/>
        <w:ind w:left="180" w:right="4896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Регулятивные универсальные учебные действия: </w:t>
      </w:r>
      <w:r w:rsidRPr="008B5CA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1)  Самоорганизация:</w:t>
      </w:r>
    </w:p>
    <w:p w:rsidR="00350DA7" w:rsidRPr="008B5CA0" w:rsidRDefault="00B444AF">
      <w:pPr>
        <w:autoSpaceDE w:val="0"/>
        <w:autoSpaceDN w:val="0"/>
        <w:spacing w:before="178" w:after="0" w:line="262" w:lineRule="auto"/>
        <w:ind w:left="420" w:right="7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350DA7" w:rsidRPr="008B5CA0" w:rsidRDefault="00B444AF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выстраивать последовательность выбранных действий и операций.</w:t>
      </w:r>
    </w:p>
    <w:p w:rsidR="00350DA7" w:rsidRPr="008B5CA0" w:rsidRDefault="00B444AF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2)  Самоконтроль:</w:t>
      </w:r>
    </w:p>
    <w:p w:rsidR="00350DA7" w:rsidRPr="008B5CA0" w:rsidRDefault="00B444AF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осуществлять контроль процесса и результата своей деятельности;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350DA7" w:rsidRPr="008B5CA0" w:rsidRDefault="00B444AF">
      <w:pPr>
        <w:autoSpaceDE w:val="0"/>
        <w:autoSpaceDN w:val="0"/>
        <w:spacing w:before="192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350DA7" w:rsidRPr="008B5CA0" w:rsidRDefault="00B444AF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3)  Самооценка</w:t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:</w:t>
      </w:r>
    </w:p>
    <w:p w:rsidR="00350DA7" w:rsidRPr="008B5CA0" w:rsidRDefault="00B444AF">
      <w:pPr>
        <w:autoSpaceDE w:val="0"/>
        <w:autoSpaceDN w:val="0"/>
        <w:spacing w:before="178" w:after="0" w:line="262" w:lineRule="auto"/>
        <w:ind w:left="420" w:right="432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 w:right="144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350DA7" w:rsidRPr="008B5CA0" w:rsidRDefault="00B444AF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Совместная деятельность:</w:t>
      </w:r>
    </w:p>
    <w:p w:rsidR="00350DA7" w:rsidRPr="008B5CA0" w:rsidRDefault="00B444AF">
      <w:pPr>
        <w:autoSpaceDE w:val="0"/>
        <w:autoSpaceDN w:val="0"/>
        <w:spacing w:before="178" w:after="0" w:line="271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понимать значение коллективной деятельности для успешного решения учебной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 w:right="158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50DA7" w:rsidRPr="008B5CA0" w:rsidRDefault="00B444AF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проявлять готовность руководить, выполнять поручения, подчиняться; </w:t>
      </w:r>
    </w:p>
    <w:p w:rsidR="00350DA7" w:rsidRPr="008B5CA0" w:rsidRDefault="00B444AF">
      <w:pPr>
        <w:autoSpaceDE w:val="0"/>
        <w:autoSpaceDN w:val="0"/>
        <w:spacing w:before="190" w:after="0" w:line="271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350DA7" w:rsidRPr="008B5CA0" w:rsidRDefault="00B444AF">
      <w:pPr>
        <w:autoSpaceDE w:val="0"/>
        <w:autoSpaceDN w:val="0"/>
        <w:spacing w:before="192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ответственно выполнять свою часть работы.</w:t>
      </w:r>
    </w:p>
    <w:p w:rsidR="00350DA7" w:rsidRPr="008B5CA0" w:rsidRDefault="00B444AF">
      <w:pPr>
        <w:autoSpaceDE w:val="0"/>
        <w:autoSpaceDN w:val="0"/>
        <w:spacing w:before="288" w:after="0" w:line="23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350DA7" w:rsidRPr="008B5CA0" w:rsidRDefault="00B444AF">
      <w:pPr>
        <w:autoSpaceDE w:val="0"/>
        <w:autoSpaceDN w:val="0"/>
        <w:spacing w:before="346" w:after="0" w:line="230" w:lineRule="auto"/>
        <w:ind w:left="180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К концу обучения в 3</w:t>
      </w: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 xml:space="preserve"> классе </w:t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обучающийся научится:</w:t>
      </w:r>
    </w:p>
    <w:p w:rsidR="00350DA7" w:rsidRPr="008B5CA0" w:rsidRDefault="00B444AF">
      <w:pPr>
        <w:autoSpaceDE w:val="0"/>
        <w:autoSpaceDN w:val="0"/>
        <w:spacing w:before="178" w:after="0" w:line="262" w:lineRule="auto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50DA7" w:rsidRPr="008B5CA0" w:rsidRDefault="00B444AF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50DA7" w:rsidRPr="008B5CA0" w:rsidRDefault="00B444AF">
      <w:pPr>
        <w:autoSpaceDE w:val="0"/>
        <w:autoSpaceDN w:val="0"/>
        <w:spacing w:before="190" w:after="0"/>
        <w:ind w:left="420" w:right="144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50DA7" w:rsidRPr="008B5CA0" w:rsidRDefault="00B444AF" w:rsidP="00E84767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sz w:val="18"/>
          <w:szCs w:val="18"/>
          <w:lang w:val="ru-RU"/>
        </w:rPr>
        <w:sectPr w:rsidR="00350DA7" w:rsidRPr="008B5CA0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—  показывать на карте мира м</w:t>
      </w:r>
      <w:r w:rsidR="00E8476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атерики, изученные страны мира</w:t>
      </w:r>
    </w:p>
    <w:p w:rsidR="00350DA7" w:rsidRPr="008B5CA0" w:rsidRDefault="00B444AF">
      <w:pPr>
        <w:autoSpaceDE w:val="0"/>
        <w:autoSpaceDN w:val="0"/>
        <w:spacing w:after="0" w:line="343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lastRenderedPageBreak/>
        <w:t xml:space="preserve">—  различать расходы и доходы семейного бюджета;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распознавать изученные объекты природы по их описанию, рисункам и фотографиям, различать их в окружающем мире;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группировать изученные объекты живой и неживой природы, проводить простейшую классификацию;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сравнивать по заданному количеству признаков объекты живой и неживой природы; —  описывать на основе предложенного плана изученные объекты и явления природы, выделяя их существенные признаки и характерные свойства;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использовать различные  источники  информации  о  природе и обществе для поиска и извлечения информации, ответов на вопросы;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фиксировать результаты наблюдений, опытной работы, в процессе коллективной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деятельности обобщать полученные результаты и делать выводы;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соблюдать правила безопасного поведения пассажира железнодорожного, водного и авиатранспорта;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соблюдать периодичность двигательной активности и профилактики заболеваний;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соблюдать правила безопасного поведения во дворе жилого дома;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соблюдать правила нравственного поведения на природе;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—  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</w:r>
      <w:r w:rsidRPr="008B5CA0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B5CA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мессенджерах.</w:t>
      </w:r>
    </w:p>
    <w:p w:rsidR="00350DA7" w:rsidRPr="008B5CA0" w:rsidRDefault="00350DA7">
      <w:pPr>
        <w:rPr>
          <w:rFonts w:ascii="Times New Roman" w:hAnsi="Times New Roman" w:cs="Times New Roman"/>
          <w:sz w:val="18"/>
          <w:szCs w:val="18"/>
          <w:lang w:val="ru-RU"/>
        </w:rPr>
        <w:sectPr w:rsidR="00350DA7" w:rsidRPr="008B5CA0">
          <w:pgSz w:w="11900" w:h="16840"/>
          <w:pgMar w:top="328" w:right="822" w:bottom="1440" w:left="1086" w:header="720" w:footer="720" w:gutter="0"/>
          <w:cols w:space="720" w:equalWidth="0">
            <w:col w:w="9992" w:space="0"/>
          </w:cols>
          <w:docGrid w:linePitch="360"/>
        </w:sectPr>
      </w:pPr>
    </w:p>
    <w:p w:rsidR="00350DA7" w:rsidRPr="008B5CA0" w:rsidRDefault="00350DA7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50DA7" w:rsidRPr="008B5CA0" w:rsidRDefault="00B444AF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18"/>
          <w:szCs w:val="18"/>
        </w:rPr>
      </w:pPr>
      <w:r w:rsidRPr="008B5CA0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  <w:t xml:space="preserve">ТЕМАТИЧЕСКОЕ ПЛАНИРОВАНИЕ </w:t>
      </w:r>
    </w:p>
    <w:tbl>
      <w:tblPr>
        <w:tblW w:w="15582" w:type="dxa"/>
        <w:tblInd w:w="6" w:type="dxa"/>
        <w:tblLayout w:type="fixed"/>
        <w:tblLook w:val="04A0"/>
      </w:tblPr>
      <w:tblGrid>
        <w:gridCol w:w="468"/>
        <w:gridCol w:w="4696"/>
        <w:gridCol w:w="528"/>
        <w:gridCol w:w="1104"/>
        <w:gridCol w:w="990"/>
        <w:gridCol w:w="1134"/>
        <w:gridCol w:w="3685"/>
        <w:gridCol w:w="1236"/>
        <w:gridCol w:w="1741"/>
      </w:tblGrid>
      <w:tr w:rsidR="00350DA7" w:rsidRPr="008B5CA0" w:rsidTr="00E8476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8B5C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4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Дата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8B5C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,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формы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Электронные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8B5C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(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цифровые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) </w:t>
            </w:r>
            <w:r w:rsidRPr="008B5C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образовательные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ресурсы</w:t>
            </w:r>
            <w:proofErr w:type="spellEnd"/>
          </w:p>
        </w:tc>
      </w:tr>
      <w:tr w:rsidR="00350DA7" w:rsidRPr="008B5CA0" w:rsidTr="00E84767">
        <w:trPr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A7" w:rsidRPr="008B5CA0" w:rsidRDefault="00350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0DA7" w:rsidRPr="008B5CA0" w:rsidRDefault="00350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A7" w:rsidRPr="008B5CA0" w:rsidRDefault="00350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A7" w:rsidRPr="008B5CA0" w:rsidRDefault="00350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A7" w:rsidRPr="008B5CA0" w:rsidRDefault="00350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A7" w:rsidRPr="008B5CA0" w:rsidRDefault="00350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DA7" w:rsidRPr="008B5CA0" w:rsidTr="00E84767">
        <w:trPr>
          <w:trHeight w:hRule="exact" w:val="348"/>
        </w:trPr>
        <w:tc>
          <w:tcPr>
            <w:tcW w:w="15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1.</w:t>
            </w: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Человек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и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общество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</w:tr>
      <w:tr w:rsidR="00350DA7" w:rsidRPr="008B5CA0" w:rsidTr="00E84767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46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64" w:after="0" w:line="250" w:lineRule="auto"/>
              <w:ind w:left="72" w:right="14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 w:rsidP="00CF715F">
            <w:pPr>
              <w:autoSpaceDE w:val="0"/>
              <w:autoSpaceDN w:val="0"/>
              <w:spacing w:before="76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 w:rsidP="00CF715F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 w:rsidP="00CF715F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8B5CA0" w:rsidP="00CF71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2.09.2022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76" w:after="0" w:line="245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Рассказ учителя, рассматривание иллюстраций на тему:«Что такое общество»;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971BF" w:rsidTr="00E8476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64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Наша Родина — Российская Федерация — многонациональная страна.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5.09.2022</w:t>
            </w:r>
          </w:p>
          <w:p w:rsidR="00E84767" w:rsidRPr="008B5CA0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9.09.2022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использованием«Оценочного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Особенности жизни, быта, культуры народов РФ.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12.09.2022</w:t>
            </w:r>
          </w:p>
          <w:p w:rsidR="00E84767" w:rsidRPr="008B5CA0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16.09.2022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использованием«Оценочного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B5CA0" w:rsidTr="00E8476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19.09.2022</w:t>
            </w:r>
          </w:p>
          <w:p w:rsidR="00E84767" w:rsidRPr="008B5CA0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23.09.2022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Просмотр и обсуждение иллюстраций, видеофрагментов и других материалов (по выбору) по теме «Уникальные памятники культуры России»;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1.5.</w:t>
            </w:r>
          </w:p>
        </w:tc>
        <w:tc>
          <w:tcPr>
            <w:tcW w:w="46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Города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Золотого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кольца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России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26.09.2022</w:t>
            </w:r>
          </w:p>
          <w:p w:rsidR="00E84767" w:rsidRPr="008B5CA0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30.09.2022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5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Моделирование маршрута по Золотому кольцу с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использованием фотографий достопримечательностей, сувениров и т.д.;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1.6.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64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Государственная символика Российской Федерации (гимн, герб, флаг) и своего региона.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3.10.2022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5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Рассказ учителя, рассматривание иллюстраций на тему:«Что такое общество»;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Рассказ учителя на тему "Государственная символика";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971BF" w:rsidTr="00E84767">
        <w:trPr>
          <w:trHeight w:hRule="exact" w:val="10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1.7.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7.10.2022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5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Ролевая игра по теме «Встречаем гостей из разных республик РФ»: рассказы гостей об их крае и народах, рассказы для гостей о родном крае;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использованием«Оценочного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B5CA0" w:rsidTr="00E8476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1.8.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Семья </w:t>
            </w:r>
            <w:r w:rsidRPr="008B5CA0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18"/>
                <w:szCs w:val="18"/>
                <w:lang w:val="ru-RU"/>
              </w:rPr>
              <w:t xml:space="preserve">— </w:t>
            </w: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коллектив близких, родных людей</w:t>
            </w:r>
            <w:r w:rsidRPr="008B5CA0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18"/>
                <w:szCs w:val="18"/>
                <w:lang w:val="ru-RU"/>
              </w:rPr>
              <w:t xml:space="preserve">. </w:t>
            </w: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Поколения в семье.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10.10.2022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Учебный диалог по теме «Для чего создаётся семья»,«Почему семью называют коллективом»;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1.9.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66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Взаимоотношения в семье: любовь, доброта, внимание, поддержка.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14.10.2022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Учебный диалог по теме «Для чего создаётся семья»,«Почему семью называют коллективом»;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6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1.10.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Семейный бюджет, доходы и расходы семьи.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17.10.2022</w:t>
            </w:r>
          </w:p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21.10.2022</w:t>
            </w:r>
          </w:p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84767" w:rsidRPr="008B5CA0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 по теме «Моделирование семейного бюджета» (дифференцированное задание);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1.11.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Страны и народы мира на карте.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24.10.2022</w:t>
            </w:r>
          </w:p>
          <w:p w:rsidR="00E84767" w:rsidRPr="008B5CA0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28.10.2022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50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 с картой: страны мира. Работа в группах: самостоятельное составление описания любой страны или народа мира (с использованием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дополнительной литературы и Интернета);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</w:tbl>
    <w:p w:rsidR="00350DA7" w:rsidRPr="008B5CA0" w:rsidRDefault="00350DA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350DA7" w:rsidRPr="008B5CA0" w:rsidRDefault="00350DA7">
      <w:pPr>
        <w:rPr>
          <w:rFonts w:ascii="Times New Roman" w:hAnsi="Times New Roman" w:cs="Times New Roman"/>
          <w:sz w:val="18"/>
          <w:szCs w:val="18"/>
        </w:rPr>
        <w:sectPr w:rsidR="00350DA7" w:rsidRPr="008B5CA0" w:rsidSect="008B5CA0">
          <w:pgSz w:w="16840" w:h="11900"/>
          <w:pgMar w:top="282" w:right="640" w:bottom="4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50DA7" w:rsidRPr="008B5CA0" w:rsidRDefault="00350DA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582" w:type="dxa"/>
        <w:tblInd w:w="6" w:type="dxa"/>
        <w:tblLayout w:type="fixed"/>
        <w:tblLook w:val="04A0"/>
      </w:tblPr>
      <w:tblGrid>
        <w:gridCol w:w="468"/>
        <w:gridCol w:w="4696"/>
        <w:gridCol w:w="528"/>
        <w:gridCol w:w="1104"/>
        <w:gridCol w:w="1140"/>
        <w:gridCol w:w="984"/>
        <w:gridCol w:w="3685"/>
        <w:gridCol w:w="1276"/>
        <w:gridCol w:w="1701"/>
      </w:tblGrid>
      <w:tr w:rsidR="00E84767" w:rsidRPr="008B5CA0" w:rsidTr="00E84767">
        <w:trPr>
          <w:trHeight w:hRule="exact" w:val="11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7.11.2022</w:t>
            </w:r>
          </w:p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11.11.2022</w:t>
            </w:r>
          </w:p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14.11.2022</w:t>
            </w:r>
          </w:p>
          <w:p w:rsidR="00E84767" w:rsidRPr="00B5496D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Виртуальные экскурсии.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Контрольная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348"/>
        </w:trPr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20</w:t>
            </w:r>
          </w:p>
        </w:tc>
        <w:tc>
          <w:tcPr>
            <w:tcW w:w="9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767" w:rsidRPr="008B5CA0" w:rsidTr="00E84767">
        <w:trPr>
          <w:trHeight w:hRule="exact" w:val="348"/>
        </w:trPr>
        <w:tc>
          <w:tcPr>
            <w:tcW w:w="15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2.</w:t>
            </w: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Человек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и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природа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</w:tr>
      <w:tr w:rsidR="00E84767" w:rsidRPr="008B5CA0" w:rsidTr="00E84767">
        <w:trPr>
          <w:trHeight w:hRule="exact" w:val="7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66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Вещество.  Разнообразие веществ в окружающем мире. Твёрдые тела, жидкости, газы, их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18.11.2022</w:t>
            </w:r>
          </w:p>
          <w:p w:rsidR="00E84767" w:rsidRPr="00B5496D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21.11.2022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Практические работы (наблюдение и опыты) с веществами: текучесть, растворимость, окрашиваемость и др.;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99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2.2.</w:t>
            </w:r>
          </w:p>
        </w:tc>
        <w:tc>
          <w:tcPr>
            <w:tcW w:w="46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Воздух — смесь газов. Свойства  воздуха.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Значение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для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жизни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4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4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4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B5496D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25.11.2022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4" w:after="0" w:line="245" w:lineRule="auto"/>
              <w:ind w:left="74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Демонстрация учебных экспериментов: состояния воды, свойства воздуха;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4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64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Вода. Свойства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воды</w:t>
            </w:r>
            <w:proofErr w:type="gram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.С</w:t>
            </w:r>
            <w:proofErr w:type="gram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остояния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воды, её распространение в природе, значение для жизни.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Круговорот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воды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в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природе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B5496D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28.11.2022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4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Демонстрация учебных экспериментов: состояния воды, свойства воздуха;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Охрана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воздуха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,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воды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B5496D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2.12.2022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4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Демонстрация учебных экспериментов: состояния воды, свойства воздуха;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2.5.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Горные породы и минералы. Полезные ископаемые, их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значение в хозяйстве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человека.Полезные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ископаемые родного края.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5.12.2022</w:t>
            </w:r>
          </w:p>
          <w:p w:rsidR="00E84767" w:rsidRPr="00B5496D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9.12.2022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Практические работы: горные породы и минералы —название, сравнение, описание;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2.6.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Почва, её состав, значение для живой природы и хозяйственной деятельности  человека.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12.12.2022</w:t>
            </w:r>
          </w:p>
          <w:p w:rsidR="00E84767" w:rsidRPr="00B5496D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50" w:lineRule="auto"/>
              <w:ind w:left="74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Экскурсия: почвы (виды, состав, значение для жизни природы и хозяйственной деятельности людей);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Демонстрация учебных экспериментов: состав и свойства почвы;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9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2.7.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88" w:after="0" w:line="254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18"/>
                <w:szCs w:val="18"/>
                <w:lang w:val="ru-RU"/>
              </w:rPr>
              <w:t>Царства природы. Бактерии, общее представление.  Грибы: строение шляпочного гриба; съедобные и несъедобные грибы.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19.12.2022</w:t>
            </w:r>
          </w:p>
          <w:p w:rsidR="00E84767" w:rsidRPr="00B5496D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23.12.2022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 с иллюстративным материалом по теме «Какие грибы мы не положим в корзинку»;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7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2.8.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64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Разнообразие растений. Зависимость жизненного цикла организмов от условий окружающей  среды.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26.12.2022</w:t>
            </w:r>
          </w:p>
          <w:p w:rsidR="00E84767" w:rsidRPr="00B5496D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9.01.2023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4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 в группе: классификация растений из списка, который предложили одноклассники;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971BF" w:rsidTr="00E8476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2.9.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64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Размножение и развитие растений. Особенности питания и дыхания растений.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13.01.2023</w:t>
            </w:r>
          </w:p>
          <w:p w:rsidR="00E84767" w:rsidRPr="00466A43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16..01.2023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Коллективное создание схемы по теме «Условия жизни растений»;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466A43" w:rsidRDefault="00E84767" w:rsidP="00E8476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66A4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B5CA0" w:rsidTr="00E8476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466A43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66A4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2.10.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66" w:after="0" w:line="252" w:lineRule="auto"/>
              <w:ind w:left="72" w:right="8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Роль растений  в  природе и жизни людей, бережное отношение человека к растениям.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466A43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20.01.2023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Рассказ-рассуждение о жизни растений;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2.11.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Условия, необходимые для жизни растения (свет, тепло, воздух, вода).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Наблюдение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роста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растений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,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фиксация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изменений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466A43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23.01.2023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Коллективное создание схемы по теме «Условия жизни растений»;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2.12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Растения родного края, названия и краткая характеристика.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Охрана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растений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466A43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30.01.2023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4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Охраняемые растения родного края (наблюдение, рассматривание иллюстраций);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466A43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3.02.2023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Коллективное составление схемы по теме «Разнообразие животных»;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52325A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6.02.2023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50" w:lineRule="auto"/>
              <w:ind w:left="74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 в парах: характеристика животных по способу размножения (на основе справочной литературы), подготовка презентации;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2.15.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10.02.2023</w:t>
            </w:r>
          </w:p>
          <w:p w:rsidR="00E84767" w:rsidRPr="0052325A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13.02.2023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Составление и анализ цепей питания;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971BF" w:rsidTr="00E84767">
        <w:trPr>
          <w:trHeight w:hRule="exact" w:val="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52325A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2.16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Охрана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животных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  <w:p w:rsidR="00E84767" w:rsidRPr="0052325A" w:rsidRDefault="00E84767" w:rsidP="00E847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52325A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52325A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0,25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17.02.2023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Просмотр и обсуждение иллюстраций, видеофрагментов и других материалов (по выбору) на тему «Охрана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52325A" w:rsidRDefault="00E84767" w:rsidP="00E8476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2,17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Животные родного края, их названия.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0,25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20.02.2023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Просмотр и обсуждение иллюстраций, видеофрагментов и других материалов (по выбору) на тему «Охрана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52325A" w:rsidRDefault="00E84767" w:rsidP="00E8476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E84767" w:rsidTr="00E84767">
        <w:trPr>
          <w:trHeight w:hRule="exact" w:val="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2.18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Природные сообщества: лес, луг, пруд.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Взаимосвязи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в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природном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сообществе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27.02.2023</w:t>
            </w:r>
          </w:p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3.03.2023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Учебный диалог по теме «Особенности леса (луга, водоёма) как сообщества»;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971BF" w:rsidTr="00E84767">
        <w:trPr>
          <w:trHeight w:hRule="exact" w:val="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2.19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Создание человеком природных сообществ для хозяйственной деятельности, получения продуктов(поле, сад)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6.03.2023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Сравнение понятий: естественные сообщества, искусственные сообщества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56F72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2.20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Природные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сообщества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родного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края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10.03.2023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Сравнение понятий: естественные сообщества, искусственные сообщества;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17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2.21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DA1254" w:rsidRDefault="00E84767" w:rsidP="00E84767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Правила поведения в лесу, на водоёме, на лугу.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13.03.2023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Обсуждение ситуаций, раскрывающих правила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положительного и отрицательного отношения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DA1254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Обсуждение ситуаций, раскрывающих правила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положительного и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отрицательного отношения к 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2.22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Человек  —  часть  природы. Общее представление о строении тела человека.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17.03.2023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Обсуждение текстов учебника, объяснения учителя:«Строение тела человека»;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</w:tbl>
    <w:p w:rsidR="00350DA7" w:rsidRPr="0052325A" w:rsidRDefault="00350DA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50DA7" w:rsidRPr="0052325A" w:rsidRDefault="00350DA7">
      <w:pPr>
        <w:rPr>
          <w:rFonts w:ascii="Times New Roman" w:hAnsi="Times New Roman" w:cs="Times New Roman"/>
          <w:sz w:val="18"/>
          <w:szCs w:val="18"/>
          <w:lang w:val="ru-RU"/>
        </w:rPr>
        <w:sectPr w:rsidR="00350DA7" w:rsidRPr="0052325A" w:rsidSect="00DA1254">
          <w:pgSz w:w="16840" w:h="11900"/>
          <w:pgMar w:top="284" w:right="640" w:bottom="1134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15724" w:type="dxa"/>
        <w:tblInd w:w="6" w:type="dxa"/>
        <w:tblLayout w:type="fixed"/>
        <w:tblLook w:val="04A0"/>
      </w:tblPr>
      <w:tblGrid>
        <w:gridCol w:w="465"/>
        <w:gridCol w:w="4718"/>
        <w:gridCol w:w="531"/>
        <w:gridCol w:w="1116"/>
        <w:gridCol w:w="1152"/>
        <w:gridCol w:w="985"/>
        <w:gridCol w:w="3708"/>
        <w:gridCol w:w="1428"/>
        <w:gridCol w:w="1621"/>
      </w:tblGrid>
      <w:tr w:rsidR="00E84767" w:rsidRPr="008B5CA0" w:rsidTr="00E84767">
        <w:trPr>
          <w:trHeight w:hRule="exact" w:val="73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2.23.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 их роль в жизнедеятельности организма.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20.03.2023</w:t>
            </w:r>
          </w:p>
          <w:p w:rsidR="00E84767" w:rsidRPr="00DA1254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3.04.2023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Рассматривание схемы строения тела человека: называние, описание функций разных систем органов;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971BF" w:rsidTr="00E84767">
        <w:trPr>
          <w:trHeight w:hRule="exact" w:val="73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D044CE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2.24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Гигиена отдельных органов и систем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человека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D044CE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D044CE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D044CE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0.25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7.04.2023</w:t>
            </w:r>
          </w:p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Обсуждение текстов учебника, объяснения учителя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D044CE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Устный опрос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B5CA0" w:rsidTr="00E84767">
        <w:trPr>
          <w:trHeight w:hRule="exact" w:val="109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2.25.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Измерение температуры тела человека, частоты пульса.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D044CE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 работа по теме «Измерение температуры тела и частоты пульса»;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348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35</w:t>
            </w:r>
          </w:p>
        </w:tc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767" w:rsidRPr="008B5CA0" w:rsidTr="00E84767">
        <w:trPr>
          <w:trHeight w:hRule="exact" w:val="348"/>
        </w:trPr>
        <w:tc>
          <w:tcPr>
            <w:tcW w:w="15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 3.</w:t>
            </w: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Правила безопасной жизни.</w:t>
            </w:r>
          </w:p>
        </w:tc>
      </w:tr>
      <w:tr w:rsidR="00E84767" w:rsidRPr="008B5CA0" w:rsidTr="00E84767">
        <w:trPr>
          <w:trHeight w:hRule="exact" w:val="5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3.1.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6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Здоровый  образ  жизни;  забота о здоровье и безопасности окружающих людей.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D767B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Анализ ситуаций по теме «Что может произойти, если…»;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73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3.2.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66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21.04.2023</w:t>
            </w:r>
          </w:p>
          <w:p w:rsidR="00E84767" w:rsidRPr="00ED767B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Ролевая игра по теме «Рас скажи малышу, как нужно вести себя на игровой и спортивной площадке»;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142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3.3.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6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Транспортная безопасность пассажира разных видов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транспорта, правила поведения на вокзалах, в аэропортах, на борту самолёта, судна.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28.04.2023</w:t>
            </w:r>
          </w:p>
          <w:p w:rsidR="00E84767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5.05.2023</w:t>
            </w:r>
          </w:p>
          <w:p w:rsidR="00E84767" w:rsidRPr="00ED767B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12.05.2023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7" w:lineRule="auto"/>
              <w:ind w:left="74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Работа в группах: составление памятки по теме «Правила поведения в аэропортах, на борту самолета, судна (по выбору группы)»;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Контрольная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73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3.4.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64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Безопасность в Интернете (ориентировка в признаках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мошенничества в сети; защита персональной информации) в условиях контролируемого доступа в Интернет.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84767" w:rsidRPr="00CF715F" w:rsidRDefault="00E84767" w:rsidP="00E84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15.05.2023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4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Учебный диалог по теме «Как обеспечить безопасность при работе в Интернете»;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84767" w:rsidRPr="008B5CA0" w:rsidTr="00E84767">
        <w:trPr>
          <w:trHeight w:hRule="exact" w:val="348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767" w:rsidRPr="008B5CA0" w:rsidTr="00E84767">
        <w:trPr>
          <w:trHeight w:hRule="exact" w:val="328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Резервное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5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767" w:rsidRPr="008B5CA0" w:rsidRDefault="00E84767" w:rsidP="00E84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767" w:rsidRPr="00CF715F" w:rsidTr="00E84767">
        <w:trPr>
          <w:trHeight w:hRule="exact" w:val="328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4767" w:rsidRPr="00CF715F" w:rsidRDefault="00E84767" w:rsidP="00E847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CF715F" w:rsidRDefault="00E84767" w:rsidP="00E84767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84767" w:rsidRPr="00CF715F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67" w:rsidRPr="00CF715F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9.75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67" w:rsidRPr="00CF715F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67" w:rsidRPr="00CF715F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67" w:rsidRPr="00CF715F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767" w:rsidRPr="00CF715F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350DA7" w:rsidRPr="008B5CA0" w:rsidRDefault="00350DA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350DA7" w:rsidRPr="008B5CA0" w:rsidRDefault="00350DA7">
      <w:pPr>
        <w:rPr>
          <w:rFonts w:ascii="Times New Roman" w:hAnsi="Times New Roman" w:cs="Times New Roman"/>
          <w:sz w:val="18"/>
          <w:szCs w:val="18"/>
        </w:rPr>
        <w:sectPr w:rsidR="00350DA7" w:rsidRPr="008B5CA0" w:rsidSect="00E84767">
          <w:pgSz w:w="16840" w:h="11900"/>
          <w:pgMar w:top="284" w:right="640" w:bottom="3261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50DA7" w:rsidRPr="008B5CA0" w:rsidRDefault="00350DA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</w:rPr>
      </w:pPr>
    </w:p>
    <w:p w:rsidR="00350DA7" w:rsidRPr="008B5CA0" w:rsidRDefault="00350DA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350DA7" w:rsidRPr="008B5CA0" w:rsidRDefault="00350DA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18"/>
          <w:szCs w:val="18"/>
        </w:rPr>
      </w:pPr>
    </w:p>
    <w:p w:rsidR="00350DA7" w:rsidRPr="008B5CA0" w:rsidRDefault="00B444AF">
      <w:pPr>
        <w:autoSpaceDE w:val="0"/>
        <w:autoSpaceDN w:val="0"/>
        <w:spacing w:after="320" w:line="230" w:lineRule="auto"/>
        <w:rPr>
          <w:rFonts w:ascii="Times New Roman" w:hAnsi="Times New Roman" w:cs="Times New Roman"/>
          <w:sz w:val="18"/>
          <w:szCs w:val="18"/>
        </w:rPr>
      </w:pPr>
      <w:r w:rsidRPr="008B5CA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74"/>
        <w:gridCol w:w="732"/>
        <w:gridCol w:w="1316"/>
        <w:gridCol w:w="304"/>
        <w:gridCol w:w="972"/>
        <w:gridCol w:w="1164"/>
        <w:gridCol w:w="108"/>
        <w:gridCol w:w="1705"/>
      </w:tblGrid>
      <w:tr w:rsidR="00350DA7" w:rsidRPr="008B5CA0" w:rsidTr="00E8476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Pr="008B5C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3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8B5C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изучения</w:t>
            </w:r>
            <w:proofErr w:type="spellEnd"/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E84767" w:rsidRDefault="00E84767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ЭОР</w:t>
            </w:r>
          </w:p>
        </w:tc>
      </w:tr>
      <w:tr w:rsidR="00350DA7" w:rsidRPr="008B5CA0" w:rsidTr="00E84767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A7" w:rsidRPr="008B5CA0" w:rsidRDefault="00350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A7" w:rsidRPr="008B5CA0" w:rsidRDefault="00350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0DA7" w:rsidRPr="008B5CA0" w:rsidRDefault="00B444A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A7" w:rsidRPr="008B5CA0" w:rsidRDefault="00350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A7" w:rsidRPr="008B5CA0" w:rsidRDefault="00350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767" w:rsidRPr="008971BF" w:rsidTr="00E8476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Общество - совокупность людей, которые объединены общей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культурой.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2.09.2022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2 - 3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Наша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Родина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Pr="008B5C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многонациональная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5.09.2022</w:t>
            </w:r>
          </w:p>
          <w:p w:rsidR="00E84767" w:rsidRPr="008B5CA0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9.09.2022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4 - 5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Особенности жизни, быта, культуры народов РФ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12.09.2022</w:t>
            </w:r>
          </w:p>
          <w:p w:rsidR="00E84767" w:rsidRPr="008B5CA0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16.09.2022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6-7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Уникальные памятники культуры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19.09.2022</w:t>
            </w:r>
          </w:p>
          <w:p w:rsidR="00E84767" w:rsidRPr="008B5CA0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23.09.2022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8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Города Золотого Кольца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26.09.2022</w:t>
            </w:r>
          </w:p>
          <w:p w:rsidR="00E84767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30.09.2022</w:t>
            </w:r>
          </w:p>
          <w:p w:rsidR="00E84767" w:rsidRPr="008B5CA0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символика Российской Федерации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3.10.2022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Уважение к культуре, истории и традициям своего  и других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народов.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7.10.2022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Семья - коллектив родных людей. Поколения в семье.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10.10.2022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Взаимоотношения в семье.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14.10.2022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14-15</w:t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Семейный бюджет, доходы и расходы в семье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17.10.2022</w:t>
            </w:r>
          </w:p>
          <w:p w:rsidR="00E84767" w:rsidRPr="008B5CA0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21.10.2022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6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Страны и народы мира на карте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24.10.2022</w:t>
            </w:r>
          </w:p>
          <w:p w:rsidR="00E84767" w:rsidRPr="008B5CA0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28.10.2022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Памятники природы и культуры -символы стран, в которых они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находятся.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7.11.2022</w:t>
            </w:r>
          </w:p>
          <w:p w:rsidR="00E84767" w:rsidRPr="00B5496D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11.11.2022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B5496D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14.11.2022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7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21-22</w:t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Вещество. Разнообразие веществ.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18.11.2022</w:t>
            </w:r>
          </w:p>
          <w:p w:rsidR="00E84767" w:rsidRPr="00B5496D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21.11.2022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Свойства воздуха. Значение воздуха.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B5496D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25.11.2022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84767" w:rsidRPr="008971BF" w:rsidTr="00E847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847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Свойства воды. Круговорот воды в природе.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8B5CA0" w:rsidRDefault="00E84767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B5496D" w:rsidRDefault="00E84767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28.11.2022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4767" w:rsidRPr="00E84767" w:rsidRDefault="00E84767" w:rsidP="00E8476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  <w:r w:rsidRPr="00E84767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84767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84767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B5CA0" w:rsidTr="00EB2656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EB265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EB265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воздуха, воды.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2656" w:rsidRPr="008B5CA0" w:rsidRDefault="00EB2656" w:rsidP="00EB265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EB2656" w:rsidRPr="008B5CA0" w:rsidRDefault="00EB2656" w:rsidP="00EB2656">
            <w:pPr>
              <w:autoSpaceDE w:val="0"/>
              <w:autoSpaceDN w:val="0"/>
              <w:spacing w:before="98" w:after="0" w:line="230" w:lineRule="auto"/>
              <w:ind w:left="72" w:firstLine="3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  <w:p w:rsidR="00EB2656" w:rsidRPr="008B5CA0" w:rsidRDefault="00EB2656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2.12.2022</w:t>
            </w:r>
          </w:p>
          <w:p w:rsidR="00EB2656" w:rsidRDefault="00EB2656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56" w:rsidRDefault="00EB2656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56" w:rsidRPr="008B5CA0" w:rsidRDefault="00EB2656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656" w:rsidRPr="00EB2656" w:rsidRDefault="00EB2656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0.25</w:t>
            </w:r>
          </w:p>
          <w:p w:rsidR="00EB2656" w:rsidRPr="008B5CA0" w:rsidRDefault="00EB2656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656" w:rsidRPr="00EB2656" w:rsidRDefault="00EB2656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2.12.2022</w:t>
            </w:r>
          </w:p>
          <w:p w:rsidR="00EB2656" w:rsidRPr="008B5CA0" w:rsidRDefault="00EB2656" w:rsidP="00EB2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656" w:rsidRPr="008B5CA0" w:rsidRDefault="00EB2656" w:rsidP="00EB2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Look w:val="04A0"/>
      </w:tblPr>
      <w:tblGrid>
        <w:gridCol w:w="504"/>
        <w:gridCol w:w="3674"/>
        <w:gridCol w:w="732"/>
        <w:gridCol w:w="1620"/>
        <w:gridCol w:w="978"/>
        <w:gridCol w:w="1276"/>
        <w:gridCol w:w="1701"/>
      </w:tblGrid>
      <w:tr w:rsidR="00EB2656" w:rsidRPr="008971BF" w:rsidTr="008971B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26-27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Полезные ископаемые, их </w:t>
            </w:r>
            <w:r w:rsidRPr="008B5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значение в народном хозяйстве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5.12.2022</w:t>
            </w:r>
          </w:p>
          <w:p w:rsidR="00EB2656" w:rsidRPr="00B5496D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28-29</w:t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Почва, ее состав и значение для природы 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12.12.2022</w:t>
            </w:r>
          </w:p>
          <w:p w:rsidR="00EB2656" w:rsidRPr="00B5496D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30-31</w:t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Царства природы. Бактерии. Грибы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19.12.2022</w:t>
            </w:r>
          </w:p>
          <w:p w:rsidR="00EB2656" w:rsidRPr="00B5496D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7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32-33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Разнообразие растений.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26.12.2022</w:t>
            </w:r>
          </w:p>
          <w:p w:rsidR="00EB2656" w:rsidRPr="00B5496D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34-35</w:t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Размножение и развитие растений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13.01.2023</w:t>
            </w:r>
          </w:p>
          <w:p w:rsidR="00EB2656" w:rsidRPr="00466A43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6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Роль растений в природе и жизни людей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466A43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20.01.2023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B5CA0" w:rsidTr="008971B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Условия, необходимые для жизни растений.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767">
              <w:rPr>
                <w:sz w:val="18"/>
                <w:szCs w:val="18"/>
              </w:rPr>
              <w:t>https://resh.edu.ru/</w:t>
            </w:r>
            <w:r>
              <w:rPr>
                <w:sz w:val="23"/>
              </w:rPr>
              <w:t xml:space="preserve"> </w:t>
            </w:r>
            <w:r w:rsidRPr="00E84767">
              <w:rPr>
                <w:sz w:val="18"/>
                <w:szCs w:val="18"/>
              </w:rPr>
              <w:t>https://infourok.ru/</w:t>
            </w:r>
          </w:p>
        </w:tc>
      </w:tr>
      <w:tr w:rsidR="00EB2656" w:rsidRPr="008971BF" w:rsidTr="008971B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Растения родного края. Охрана растений.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466A43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Разнообразие животных.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52325A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Размножение и развитие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52325A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41-42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Особенности питания животных. Цепи питания.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10.02.2023</w:t>
            </w:r>
          </w:p>
          <w:p w:rsidR="00EB2656" w:rsidRPr="0052325A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Роль животных в природе и жизни людей.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52325A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Животные родного края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52325A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45-46</w:t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Природные сообщества: луг, лес пруд.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27.02.2023</w:t>
            </w:r>
          </w:p>
          <w:p w:rsidR="00EB2656" w:rsidRPr="00E56F72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человеком природных сообществ.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DA1254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Природные сообщества родного края.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DA1254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Правила поведения в лесу, на водоёме, на лугу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DA1254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50</w:t>
            </w: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Общее представление о строении тела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DA1254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51-52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Системы органов. Их роль в жизнедеятельности организма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</w:t>
            </w:r>
          </w:p>
          <w:p w:rsidR="00EB2656" w:rsidRPr="00DA1254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2" w:colLast="5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53-54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Гигиена отдельных органов и систем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органовчеловека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7.04.2023</w:t>
            </w:r>
          </w:p>
          <w:p w:rsidR="00EB2656" w:rsidRPr="00DA1254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D767B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Измерение температуры тела человека, частоты пульса.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D767B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D767B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D767B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Здоровый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жизни</w:t>
            </w:r>
            <w:proofErr w:type="spellEnd"/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57-58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D767B" w:rsidRDefault="00EB2656" w:rsidP="008971B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B5C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во дворе жилого дома.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21.04.2023</w:t>
            </w:r>
          </w:p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59-60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8B5CA0" w:rsidRDefault="00EB2656" w:rsidP="008971B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Транспортная безопасность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28.04.2023</w:t>
            </w:r>
          </w:p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в интернете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resh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edu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E84767">
              <w:rPr>
                <w:sz w:val="18"/>
                <w:szCs w:val="18"/>
              </w:rPr>
              <w:t>infourok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E84767">
              <w:rPr>
                <w:sz w:val="18"/>
                <w:szCs w:val="18"/>
              </w:rPr>
              <w:t>ru</w:t>
            </w:r>
            <w:proofErr w:type="spellEnd"/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tr w:rsidR="00EB2656" w:rsidRPr="008971BF" w:rsidTr="008971BF">
        <w:trPr>
          <w:trHeight w:hRule="exact" w:val="20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63-68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Повторение и обобщение изученного 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19.05.2023</w:t>
            </w:r>
          </w:p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22.05.2023</w:t>
            </w:r>
          </w:p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26.05.2023</w:t>
            </w:r>
          </w:p>
          <w:p w:rsidR="00EB2656" w:rsidRDefault="00EB2656" w:rsidP="008971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656" w:rsidRPr="00EB2656" w:rsidRDefault="00EB2656" w:rsidP="008971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r w:rsidRPr="00E84767">
              <w:rPr>
                <w:sz w:val="18"/>
                <w:szCs w:val="18"/>
              </w:rPr>
              <w:t>resh</w:t>
            </w:r>
            <w:r w:rsidRPr="00EB2656">
              <w:rPr>
                <w:sz w:val="18"/>
                <w:szCs w:val="18"/>
                <w:lang w:val="ru-RU"/>
              </w:rPr>
              <w:t>.</w:t>
            </w:r>
            <w:r w:rsidRPr="00E84767">
              <w:rPr>
                <w:sz w:val="18"/>
                <w:szCs w:val="18"/>
              </w:rPr>
              <w:t>edu</w:t>
            </w:r>
            <w:r w:rsidRPr="00EB2656">
              <w:rPr>
                <w:sz w:val="18"/>
                <w:szCs w:val="18"/>
                <w:lang w:val="ru-RU"/>
              </w:rPr>
              <w:t>.</w:t>
            </w:r>
            <w:r w:rsidRPr="00E84767">
              <w:rPr>
                <w:sz w:val="18"/>
                <w:szCs w:val="18"/>
              </w:rPr>
              <w:t>ru</w:t>
            </w:r>
            <w:r w:rsidRPr="00EB2656">
              <w:rPr>
                <w:sz w:val="18"/>
                <w:szCs w:val="18"/>
                <w:lang w:val="ru-RU"/>
              </w:rPr>
              <w:t>/</w:t>
            </w:r>
            <w:r w:rsidRPr="00EB2656">
              <w:rPr>
                <w:sz w:val="23"/>
                <w:lang w:val="ru-RU"/>
              </w:rPr>
              <w:t xml:space="preserve"> </w:t>
            </w:r>
            <w:r w:rsidRPr="00E84767">
              <w:rPr>
                <w:sz w:val="18"/>
                <w:szCs w:val="18"/>
              </w:rPr>
              <w:t>https</w:t>
            </w:r>
            <w:r w:rsidRPr="00EB2656">
              <w:rPr>
                <w:sz w:val="18"/>
                <w:szCs w:val="18"/>
                <w:lang w:val="ru-RU"/>
              </w:rPr>
              <w:t>://</w:t>
            </w:r>
            <w:r w:rsidRPr="00E84767">
              <w:rPr>
                <w:sz w:val="18"/>
                <w:szCs w:val="18"/>
              </w:rPr>
              <w:t>infourok</w:t>
            </w:r>
            <w:r w:rsidRPr="00EB2656">
              <w:rPr>
                <w:sz w:val="18"/>
                <w:szCs w:val="18"/>
                <w:lang w:val="ru-RU"/>
              </w:rPr>
              <w:t>.</w:t>
            </w:r>
            <w:r w:rsidRPr="00E84767">
              <w:rPr>
                <w:sz w:val="18"/>
                <w:szCs w:val="18"/>
              </w:rPr>
              <w:t>ru</w:t>
            </w:r>
            <w:r w:rsidRPr="00EB2656">
              <w:rPr>
                <w:sz w:val="18"/>
                <w:szCs w:val="18"/>
                <w:lang w:val="ru-RU"/>
              </w:rPr>
              <w:t>/</w:t>
            </w:r>
          </w:p>
        </w:tc>
      </w:tr>
      <w:bookmarkEnd w:id="0"/>
      <w:tr w:rsidR="008971BF" w:rsidTr="008971BF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10485" w:type="dxa"/>
            <w:gridSpan w:val="7"/>
          </w:tcPr>
          <w:p w:rsidR="008971BF" w:rsidRDefault="008971BF" w:rsidP="008971BF">
            <w:pPr>
              <w:autoSpaceDE w:val="0"/>
              <w:autoSpaceDN w:val="0"/>
              <w:spacing w:after="0" w:line="14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350DA7" w:rsidRPr="00ED767B" w:rsidRDefault="00350DA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50DA7" w:rsidRPr="00ED767B" w:rsidRDefault="00350DA7">
      <w:pPr>
        <w:rPr>
          <w:rFonts w:ascii="Times New Roman" w:hAnsi="Times New Roman" w:cs="Times New Roman"/>
          <w:sz w:val="18"/>
          <w:szCs w:val="18"/>
          <w:lang w:val="ru-RU"/>
        </w:rPr>
        <w:sectPr w:rsidR="00350DA7" w:rsidRPr="00ED767B">
          <w:pgSz w:w="11900" w:h="16840"/>
          <w:pgMar w:top="298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0DA7" w:rsidRPr="00ED767B" w:rsidRDefault="00350DA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50DA7" w:rsidRPr="00ED767B" w:rsidRDefault="00350DA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8971BF" w:rsidRDefault="008971BF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8971BF" w:rsidRPr="008971BF" w:rsidRDefault="008971BF" w:rsidP="008971BF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350DA7" w:rsidRPr="008B5CA0" w:rsidRDefault="008971BF" w:rsidP="008971BF">
      <w:pPr>
        <w:tabs>
          <w:tab w:val="left" w:pos="23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ab/>
      </w:r>
    </w:p>
    <w:p w:rsidR="00350DA7" w:rsidRPr="008B5CA0" w:rsidRDefault="00350DA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350DA7" w:rsidRPr="008B5CA0" w:rsidRDefault="008971BF" w:rsidP="008971BF">
      <w:pPr>
        <w:tabs>
          <w:tab w:val="left" w:pos="31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350DA7" w:rsidRPr="008B5CA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B25CF"/>
    <w:rsid w:val="0015074B"/>
    <w:rsid w:val="0029639D"/>
    <w:rsid w:val="00326F90"/>
    <w:rsid w:val="00350DA7"/>
    <w:rsid w:val="003A2800"/>
    <w:rsid w:val="00466A43"/>
    <w:rsid w:val="0052325A"/>
    <w:rsid w:val="00536A81"/>
    <w:rsid w:val="00543170"/>
    <w:rsid w:val="008971BF"/>
    <w:rsid w:val="008B5CA0"/>
    <w:rsid w:val="00AA1D8D"/>
    <w:rsid w:val="00B444AF"/>
    <w:rsid w:val="00B47730"/>
    <w:rsid w:val="00B5496D"/>
    <w:rsid w:val="00CB0664"/>
    <w:rsid w:val="00CF715F"/>
    <w:rsid w:val="00D044CE"/>
    <w:rsid w:val="00DA1254"/>
    <w:rsid w:val="00E56F72"/>
    <w:rsid w:val="00E84767"/>
    <w:rsid w:val="00EB2656"/>
    <w:rsid w:val="00ED767B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DD71D3-D7F0-470B-B511-1EFDF5B4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5990</Words>
  <Characters>34145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40055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dcterms:created xsi:type="dcterms:W3CDTF">2022-10-10T20:06:00Z</dcterms:created>
  <dcterms:modified xsi:type="dcterms:W3CDTF">2022-11-07T12:55:00Z</dcterms:modified>
  <cp:category/>
</cp:coreProperties>
</file>