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65" w:rsidRPr="002F0C4C" w:rsidRDefault="00806E65" w:rsidP="00806E65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806E65" w:rsidRPr="002F0C4C" w:rsidRDefault="00806E65" w:rsidP="00806E65">
      <w:pPr>
        <w:autoSpaceDE w:val="0"/>
        <w:autoSpaceDN w:val="0"/>
        <w:spacing w:after="0" w:line="230" w:lineRule="auto"/>
        <w:ind w:left="79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МИНИСТЕРСТВО ПРОСВЕЩЕНИЯ РОССИЙСКОЙ ФЕДЕРАЦИИ</w:t>
      </w:r>
    </w:p>
    <w:p w:rsidR="00806E65" w:rsidRPr="002F0C4C" w:rsidRDefault="00806E65" w:rsidP="00806E65">
      <w:pPr>
        <w:autoSpaceDE w:val="0"/>
        <w:autoSpaceDN w:val="0"/>
        <w:spacing w:before="670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Департамент образования Ивановской области</w:t>
      </w:r>
    </w:p>
    <w:p w:rsidR="00806E65" w:rsidRPr="002F0C4C" w:rsidRDefault="00806E65" w:rsidP="00806E65">
      <w:pPr>
        <w:autoSpaceDE w:val="0"/>
        <w:autoSpaceDN w:val="0"/>
        <w:spacing w:before="1038" w:after="0" w:line="230" w:lineRule="auto"/>
        <w:ind w:right="364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МКОУ КОМСОМОЛЬСКАЯ СШ №1</w:t>
      </w:r>
    </w:p>
    <w:p w:rsidR="00806E65" w:rsidRDefault="00806E65" w:rsidP="00806E65">
      <w:pPr>
        <w:autoSpaceDE w:val="0"/>
        <w:autoSpaceDN w:val="0"/>
        <w:spacing w:before="1038" w:after="0" w:line="230" w:lineRule="auto"/>
        <w:ind w:right="364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                                                         </w:t>
      </w:r>
    </w:p>
    <w:p w:rsidR="00806E65" w:rsidRDefault="00806E65" w:rsidP="00806E65">
      <w:pPr>
        <w:autoSpaceDE w:val="0"/>
        <w:autoSpaceDN w:val="0"/>
        <w:spacing w:before="1038" w:after="0" w:line="230" w:lineRule="auto"/>
        <w:ind w:right="364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</w:p>
    <w:p w:rsidR="00806E65" w:rsidRPr="00806E65" w:rsidRDefault="00806E65" w:rsidP="00806E65">
      <w:pPr>
        <w:autoSpaceDE w:val="0"/>
        <w:autoSpaceDN w:val="0"/>
        <w:spacing w:before="1038" w:after="0" w:line="230" w:lineRule="auto"/>
        <w:ind w:right="364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                                                              </w:t>
      </w: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РАБОЧАЯ ПРОГРАММА</w:t>
      </w:r>
    </w:p>
    <w:p w:rsidR="00806E65" w:rsidRDefault="00806E65" w:rsidP="00806E65">
      <w:pPr>
        <w:autoSpaceDE w:val="0"/>
        <w:autoSpaceDN w:val="0"/>
        <w:spacing w:before="70" w:after="0" w:line="230" w:lineRule="auto"/>
        <w:ind w:right="4412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                                                     </w:t>
      </w: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(</w:t>
      </w: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ID</w:t>
      </w: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4834611)</w:t>
      </w:r>
    </w:p>
    <w:p w:rsidR="00806E65" w:rsidRPr="002F0C4C" w:rsidRDefault="00806E65" w:rsidP="00806E65">
      <w:pPr>
        <w:autoSpaceDE w:val="0"/>
        <w:autoSpaceDN w:val="0"/>
        <w:spacing w:before="70" w:after="0" w:line="230" w:lineRule="auto"/>
        <w:ind w:right="441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учебного предмета</w:t>
      </w:r>
    </w:p>
    <w:p w:rsidR="00806E65" w:rsidRDefault="00806E65" w:rsidP="00806E65">
      <w:pPr>
        <w:autoSpaceDE w:val="0"/>
        <w:autoSpaceDN w:val="0"/>
        <w:spacing w:before="70" w:after="0" w:line="230" w:lineRule="auto"/>
        <w:ind w:right="344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Музыка»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</w:t>
      </w:r>
    </w:p>
    <w:p w:rsidR="00806E65" w:rsidRPr="002F0C4C" w:rsidRDefault="00806E65" w:rsidP="00806E65">
      <w:pPr>
        <w:autoSpaceDE w:val="0"/>
        <w:autoSpaceDN w:val="0"/>
        <w:spacing w:before="70" w:after="0" w:line="230" w:lineRule="auto"/>
        <w:ind w:right="344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для 3 класса начального общег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бразования</w:t>
      </w:r>
    </w:p>
    <w:p w:rsidR="00806E65" w:rsidRPr="002F0C4C" w:rsidRDefault="00806E65" w:rsidP="00806E6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на 2022-2023 учебный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</w:t>
      </w:r>
    </w:p>
    <w:p w:rsidR="00806E65" w:rsidRPr="002F0C4C" w:rsidRDefault="00806E65" w:rsidP="00806E65">
      <w:pPr>
        <w:autoSpaceDE w:val="0"/>
        <w:autoSpaceDN w:val="0"/>
        <w:spacing w:before="2112" w:after="0" w:line="230" w:lineRule="auto"/>
        <w:ind w:right="26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Составитель: Лысая Елена Валентиновна</w:t>
      </w:r>
    </w:p>
    <w:p w:rsidR="00806E65" w:rsidRPr="002F0C4C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учитель начальных классов</w:t>
      </w:r>
    </w:p>
    <w:p w:rsidR="00806E65" w:rsidRPr="002F0C4C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Комсомольск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2022-2023</w:t>
      </w:r>
    </w:p>
    <w:p w:rsidR="00806E65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06E65" w:rsidRPr="002F0C4C" w:rsidRDefault="00806E65" w:rsidP="00806E6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4E15D3" w:rsidRPr="00806E65" w:rsidRDefault="004E15D3" w:rsidP="00CD40D7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4E15D3" w:rsidRPr="00F20A08" w:rsidRDefault="004E15D3" w:rsidP="00CD40D7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806E65" w:rsidRDefault="00806E65" w:rsidP="00CD40D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</w:p>
    <w:p w:rsidR="00806E65" w:rsidRDefault="00806E65" w:rsidP="00CD40D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</w:p>
    <w:p w:rsidR="004E15D3" w:rsidRPr="00F20A08" w:rsidRDefault="00FC75A7" w:rsidP="00CD40D7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4E15D3" w:rsidRPr="00F20A08" w:rsidRDefault="00FC75A7" w:rsidP="00CD40D7">
      <w:pPr>
        <w:autoSpaceDE w:val="0"/>
        <w:autoSpaceDN w:val="0"/>
        <w:spacing w:before="346" w:after="0" w:line="286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4E15D3" w:rsidRPr="00F20A08" w:rsidRDefault="00FC75A7" w:rsidP="00CD40D7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ОБЩАЯ ХАРАКТЕРИСТИКА УЧЕБНОГО ПРЕДМЕТА «МУЗЫКА»</w:t>
      </w:r>
    </w:p>
    <w:p w:rsidR="004E15D3" w:rsidRPr="00F20A08" w:rsidRDefault="00FC75A7" w:rsidP="00CD40D7">
      <w:pPr>
        <w:autoSpaceDE w:val="0"/>
        <w:autoSpaceDN w:val="0"/>
        <w:spacing w:before="166" w:after="0" w:line="271" w:lineRule="auto"/>
        <w:ind w:right="576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4E15D3" w:rsidRPr="00F20A08" w:rsidRDefault="00FC75A7" w:rsidP="00CD40D7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музицирование</w:t>
      </w:r>
      <w:proofErr w:type="spellEnd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E15D3" w:rsidRPr="00F20A08" w:rsidRDefault="00FC75A7" w:rsidP="00CD40D7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4E15D3" w:rsidRPr="00F20A08" w:rsidRDefault="00FC75A7" w:rsidP="00CD40D7">
      <w:pPr>
        <w:autoSpaceDE w:val="0"/>
        <w:autoSpaceDN w:val="0"/>
        <w:spacing w:before="70" w:after="0" w:line="271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E15D3" w:rsidRPr="00F20A08" w:rsidRDefault="00FC75A7" w:rsidP="00CD40D7">
      <w:pPr>
        <w:autoSpaceDE w:val="0"/>
        <w:autoSpaceDN w:val="0"/>
        <w:spacing w:before="72" w:after="0" w:line="28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Медушевский</w:t>
      </w:r>
      <w:proofErr w:type="spellEnd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недирективным</w:t>
      </w:r>
      <w:proofErr w:type="spellEnd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E15D3" w:rsidRPr="00F20A08" w:rsidRDefault="00FC75A7" w:rsidP="00CD40D7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E15D3" w:rsidRPr="00F20A08" w:rsidRDefault="00FC75A7" w:rsidP="00CD40D7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4E15D3" w:rsidRPr="00F20A08" w:rsidRDefault="004E15D3" w:rsidP="00CD40D7">
      <w:pPr>
        <w:rPr>
          <w:rFonts w:ascii="Times New Roman" w:hAnsi="Times New Roman" w:cs="Times New Roman"/>
          <w:sz w:val="18"/>
          <w:szCs w:val="18"/>
          <w:lang w:val="ru-RU"/>
        </w:rPr>
        <w:sectPr w:rsidR="004E15D3" w:rsidRPr="00F20A08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15D3" w:rsidRPr="00F20A08" w:rsidRDefault="004E15D3" w:rsidP="00CD40D7">
      <w:pPr>
        <w:autoSpaceDE w:val="0"/>
        <w:autoSpaceDN w:val="0"/>
        <w:spacing w:after="72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4E15D3" w:rsidRPr="00F20A08" w:rsidRDefault="00FC75A7" w:rsidP="00CD40D7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элементов музыкального языка, композиционных принципов.</w:t>
      </w:r>
    </w:p>
    <w:p w:rsidR="004E15D3" w:rsidRPr="00F20A08" w:rsidRDefault="00FC75A7" w:rsidP="00CD40D7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ЦЕЛИ И ЗАДАЧИ ИЗУЧЕНИЯ УЧЕБНОГО ПРЕДМЕТА «МУЗЫКА»</w:t>
      </w:r>
    </w:p>
    <w:p w:rsidR="004E15D3" w:rsidRPr="00F20A08" w:rsidRDefault="00FC75A7" w:rsidP="00CD40D7">
      <w:pPr>
        <w:autoSpaceDE w:val="0"/>
        <w:autoSpaceDN w:val="0"/>
        <w:spacing w:before="166" w:after="0" w:line="271" w:lineRule="auto"/>
        <w:ind w:right="720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самоценности</w:t>
      </w:r>
      <w:proofErr w:type="spellEnd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4E15D3" w:rsidRPr="00F20A08" w:rsidRDefault="00FC75A7" w:rsidP="00CD40D7">
      <w:pPr>
        <w:autoSpaceDE w:val="0"/>
        <w:autoSpaceDN w:val="0"/>
        <w:spacing w:before="70" w:after="0" w:line="283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E15D3" w:rsidRPr="00F20A08" w:rsidRDefault="00FC75A7" w:rsidP="00CD40D7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направлениям: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proofErr w:type="spellStart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музицированию</w:t>
      </w:r>
      <w:proofErr w:type="spellEnd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4E15D3" w:rsidRPr="00F20A08" w:rsidRDefault="00FC75A7" w:rsidP="00CD40D7">
      <w:pPr>
        <w:autoSpaceDE w:val="0"/>
        <w:autoSpaceDN w:val="0"/>
        <w:spacing w:before="70" w:after="0" w:line="262" w:lineRule="auto"/>
        <w:ind w:left="18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Важнейшими задачами в начальной школе являются: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4E15D3" w:rsidRPr="00F20A08" w:rsidRDefault="00FC75A7" w:rsidP="00CD40D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музицирования</w:t>
      </w:r>
      <w:proofErr w:type="spellEnd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4E15D3" w:rsidRPr="00F20A08" w:rsidRDefault="00FC75A7" w:rsidP="00CD40D7">
      <w:pPr>
        <w:autoSpaceDE w:val="0"/>
        <w:autoSpaceDN w:val="0"/>
        <w:spacing w:before="70" w:after="0" w:line="271" w:lineRule="auto"/>
        <w:ind w:right="720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E15D3" w:rsidRPr="00F20A08" w:rsidRDefault="00FC75A7" w:rsidP="00CD40D7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E15D3" w:rsidRPr="00F20A08" w:rsidRDefault="00FC75A7" w:rsidP="00CD40D7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5. Овладение предметными умениями и навыками в различных видах практического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proofErr w:type="spellStart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музицирования</w:t>
      </w:r>
      <w:proofErr w:type="spellEnd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. Введение ребёнка в искусство через разнообразие видов музыкальной деятельности, в том числе: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а) Слушание (воспитание грамотного слушателя);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б) Исполнение (пение, игра на доступных музыкальных инструментах);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в) Сочинение (элементы импровизации, композиции, аранжировки);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д) Исследовательские и творческие проекты.</w:t>
      </w:r>
    </w:p>
    <w:p w:rsidR="004E15D3" w:rsidRPr="00F20A08" w:rsidRDefault="00FC75A7" w:rsidP="00CD40D7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E15D3" w:rsidRPr="00F20A08" w:rsidRDefault="00FC75A7" w:rsidP="00CD40D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4E15D3" w:rsidRPr="00F20A08" w:rsidRDefault="00FC75A7" w:rsidP="00CD40D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4E15D3" w:rsidRPr="00F20A08" w:rsidRDefault="00FC75A7" w:rsidP="00CD40D7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МЕСТО УЧЕБНОГО ПРЕДМЕТА «МУЗЫКА» В УЧЕБНОМ ПЛАНЕ</w:t>
      </w:r>
    </w:p>
    <w:p w:rsidR="004E15D3" w:rsidRPr="00F20A08" w:rsidRDefault="00FC75A7" w:rsidP="00CD40D7">
      <w:pPr>
        <w:autoSpaceDE w:val="0"/>
        <w:autoSpaceDN w:val="0"/>
        <w:spacing w:before="166" w:after="0" w:line="230" w:lineRule="auto"/>
        <w:rPr>
          <w:rFonts w:ascii="Times New Roman" w:hAnsi="Times New Roman" w:cs="Times New Roman"/>
          <w:sz w:val="18"/>
          <w:szCs w:val="18"/>
          <w:lang w:val="ru-RU"/>
        </w:rPr>
        <w:sectPr w:rsidR="004E15D3" w:rsidRPr="00F20A08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4E15D3" w:rsidRPr="00F20A08" w:rsidRDefault="00FC75A7" w:rsidP="00CD40D7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lastRenderedPageBreak/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модуль № 1 «Музыкальная грамота»;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модуль № 2 «Народная музыка России»;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модуль № 3 «Музыка народов мира»;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модуль № 4 «Духовная музыка»;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модуль № 5 «Классическая музыка»;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модуль № 6 «Современная музыкальная культура»;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модуль № 7 «Музыка театра и кино»;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модуль № 8 «Музыка в жизни человека».</w:t>
      </w:r>
    </w:p>
    <w:p w:rsidR="004E15D3" w:rsidRPr="00F20A08" w:rsidRDefault="00FC75A7" w:rsidP="00CD40D7">
      <w:pPr>
        <w:autoSpaceDE w:val="0"/>
        <w:autoSpaceDN w:val="0"/>
        <w:spacing w:before="190" w:after="0" w:line="283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Изучение предмета «Музыка» предполагает активную </w:t>
      </w:r>
      <w:proofErr w:type="spellStart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социо-культурную</w:t>
      </w:r>
      <w:proofErr w:type="spellEnd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деятельность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межпредметных</w:t>
      </w:r>
      <w:proofErr w:type="spellEnd"/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связях с такими дисциплинами 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образовательной программы, как «Изобразительное искусство», «Литературное чтение»,</w:t>
      </w:r>
      <w:r w:rsidRPr="00F20A08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20A0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3 классе, составляет 34 часа (не менее 1 часа в неделю).</w:t>
      </w: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4E15D3" w:rsidRPr="00F20A08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4E15D3" w:rsidRPr="00F20A08" w:rsidRDefault="004E15D3" w:rsidP="00CD40D7">
      <w:pPr>
        <w:autoSpaceDE w:val="0"/>
        <w:autoSpaceDN w:val="0"/>
        <w:spacing w:after="64" w:line="220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4E15D3" w:rsidRPr="00F20A08" w:rsidRDefault="00FC75A7" w:rsidP="00CD40D7">
      <w:pPr>
        <w:autoSpaceDE w:val="0"/>
        <w:autoSpaceDN w:val="0"/>
        <w:spacing w:after="218" w:line="23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20A0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ТЕМАТИЧЕСКОЕ ПЛАНИРОВАНИЕ</w:t>
      </w:r>
    </w:p>
    <w:tbl>
      <w:tblPr>
        <w:tblW w:w="0" w:type="auto"/>
        <w:tblInd w:w="5" w:type="dxa"/>
        <w:tblLayout w:type="fixed"/>
        <w:tblLook w:val="04A0"/>
      </w:tblPr>
      <w:tblGrid>
        <w:gridCol w:w="392"/>
        <w:gridCol w:w="2433"/>
        <w:gridCol w:w="474"/>
        <w:gridCol w:w="926"/>
        <w:gridCol w:w="954"/>
        <w:gridCol w:w="1026"/>
        <w:gridCol w:w="1156"/>
        <w:gridCol w:w="1276"/>
        <w:gridCol w:w="1229"/>
        <w:gridCol w:w="1226"/>
        <w:gridCol w:w="1038"/>
        <w:gridCol w:w="3452"/>
      </w:tblGrid>
      <w:tr w:rsidR="004E15D3" w:rsidRPr="00F20A08" w:rsidTr="00CD40D7">
        <w:trPr>
          <w:trHeight w:hRule="exact" w:val="29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2" w:right="25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Репертуар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Виды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Виды, формы контроля</w:t>
            </w: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4E15D3" w:rsidRPr="00F20A08" w:rsidTr="00CD40D7">
        <w:trPr>
          <w:trHeight w:hRule="exact" w:val="45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контрольные работы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практические работы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для слушания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для пения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для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музицирования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F20A08" w:rsidTr="00CD40D7">
        <w:trPr>
          <w:trHeight w:hRule="exact" w:val="294"/>
        </w:trPr>
        <w:tc>
          <w:tcPr>
            <w:tcW w:w="15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Модуль 1.</w:t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Классическая музыка</w:t>
            </w:r>
          </w:p>
        </w:tc>
      </w:tr>
      <w:tr w:rsidR="004E15D3" w:rsidRPr="00F20A08" w:rsidTr="00CD40D7">
        <w:trPr>
          <w:trHeight w:hRule="exact" w:val="46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47" w:lineRule="auto"/>
              <w:ind w:left="6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Русские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композиторы-классики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С. Прокофьев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Симфоническая сказка «Петя и волк»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«Камаринская»в исполнении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оркестра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русских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народных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инструментов.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«Камаринская»в исполнении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оркестра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русских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народных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инструментов.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21255B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с творчеством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выдающихся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композиторов, отдельными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фактами из их биографии.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Слушание музыки.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8" w:after="0" w:line="254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Фрагменты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вокальных,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инструментальных, симфонических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сочинений. Круг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характерных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образов (картины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природы, народной жизни, истории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 т. д.).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52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Характеристика музыкальных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образов,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музыкально-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выразительных средств.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Наблюдение за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развитием музыки.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45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Определение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жанра, формы.;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https://uchitelya.com/music/156190-prezentaciya-russkie-kompozitory-dlya-detey.html</w:t>
            </w:r>
          </w:p>
        </w:tc>
      </w:tr>
      <w:tr w:rsidR="004E15D3" w:rsidRPr="00F20A08" w:rsidTr="00CD40D7">
        <w:trPr>
          <w:trHeight w:hRule="exact" w:val="10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Вокальная музыка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С. Слонимский«Альбом для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детей 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юношества»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«Камаринская»в исполнении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оркестра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русских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народных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инструментов.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«Камаринская»в исполнении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оркестра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русских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народных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инструментов.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21255B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Разучивание,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исполнение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вокальных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произведений композиторов-классиков.;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https://infourok.ru/sbornik-pesen-dlya-klassa-3574334.html</w:t>
            </w:r>
          </w:p>
        </w:tc>
      </w:tr>
      <w:tr w:rsidR="004E15D3" w:rsidRPr="00F20A08" w:rsidTr="00CD40D7">
        <w:trPr>
          <w:trHeight w:hRule="exact" w:val="17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6" w:after="0" w:line="245" w:lineRule="auto"/>
              <w:ind w:left="6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Симфоническая музыка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«Камаринская»в исполнении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оркестра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русских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народных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инструментов.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«Камаринская»в исполнении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оркестра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русских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народных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инструментов.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«Камаринская»в исполнении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оркестра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русских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народных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инструментов.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21255B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с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составом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симфонического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оркестра, группами инструментов.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52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Определение на слух тембров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инструментов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симфонического оркестра.;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https://yandex.ru/video/preview/?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50" w:lineRule="auto"/>
              <w:ind w:left="60" w:right="4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text=симфоническая%20музыка%203%20класс&amp;path=yandex_search&amp;parent-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reqid=1655886073027280-6780652437202294747-sas3-0998-46d-sas-l7-balancer-8080-BAL-7437&amp;from_type=vast&amp;filmId=9179608208170023169</w:t>
            </w:r>
          </w:p>
        </w:tc>
      </w:tr>
      <w:tr w:rsidR="004E15D3" w:rsidRPr="00F20A08" w:rsidTr="00CD40D7">
        <w:trPr>
          <w:trHeight w:hRule="exact" w:val="81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6" w:after="0" w:line="245" w:lineRule="auto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Инструментальная музыка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21255B" w:rsidP="00CD40D7">
            <w:pPr>
              <w:autoSpaceDE w:val="0"/>
              <w:autoSpaceDN w:val="0"/>
              <w:spacing w:before="6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Музыкальная </w:t>
            </w:r>
            <w:proofErr w:type="gram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викторина.;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 контроль;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https://yandex.ru/video/preview/?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47" w:lineRule="auto"/>
              <w:ind w:left="60" w:right="4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text=инструментальная%20музыка%203%20класс&amp;path=yandex_search&amp;parent-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reqid=1655886106507825-18091300580885794360-sas3-0998-46d-sas-l7-balancer-8080-BAL-128&amp;from_type=vast&amp;filmId=12729610354490281503</w:t>
            </w:r>
          </w:p>
        </w:tc>
      </w:tr>
      <w:tr w:rsidR="004E15D3" w:rsidRPr="00806E65" w:rsidTr="00CD40D7">
        <w:trPr>
          <w:trHeight w:hRule="exact" w:val="61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6" w:after="0" w:line="245" w:lineRule="auto"/>
              <w:ind w:left="6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Программная музыка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21255B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30.09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7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Рисование образов программной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музыки.;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4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Практическая работа;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0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infourok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koncert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lekciya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dlya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uchashihsya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nachalnoj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shkoly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programmnaya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muzyka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-4072724.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html</w:t>
            </w:r>
          </w:p>
        </w:tc>
      </w:tr>
      <w:tr w:rsidR="004E15D3" w:rsidRPr="00F20A08" w:rsidTr="00CD40D7">
        <w:trPr>
          <w:trHeight w:hRule="exact" w:val="272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15D3" w:rsidRPr="00F20A08" w:rsidRDefault="004E15D3" w:rsidP="00CD40D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</w:rPr>
        <w:sectPr w:rsidR="004E15D3" w:rsidRPr="00F20A08">
          <w:pgSz w:w="16840" w:h="11900"/>
          <w:pgMar w:top="284" w:right="544" w:bottom="348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4E15D3" w:rsidRPr="00F20A08" w:rsidRDefault="004E15D3" w:rsidP="00CD40D7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392"/>
        <w:gridCol w:w="2433"/>
        <w:gridCol w:w="474"/>
        <w:gridCol w:w="944"/>
        <w:gridCol w:w="850"/>
        <w:gridCol w:w="1026"/>
        <w:gridCol w:w="1242"/>
        <w:gridCol w:w="1276"/>
        <w:gridCol w:w="1335"/>
        <w:gridCol w:w="1226"/>
        <w:gridCol w:w="1038"/>
        <w:gridCol w:w="3390"/>
      </w:tblGrid>
      <w:tr w:rsidR="004E15D3" w:rsidRPr="00806E65" w:rsidTr="00CD40D7">
        <w:trPr>
          <w:trHeight w:hRule="exact" w:val="292"/>
        </w:trPr>
        <w:tc>
          <w:tcPr>
            <w:tcW w:w="156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Модуль 2. </w:t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Музыка театра и кино</w:t>
            </w:r>
          </w:p>
        </w:tc>
      </w:tr>
      <w:tr w:rsidR="004E15D3" w:rsidRPr="00F20A08" w:rsidTr="00CD40D7">
        <w:trPr>
          <w:trHeight w:hRule="exact" w:val="238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33" w:lineRule="auto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Балет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E15D3" w:rsidRPr="00F20A08" w:rsidRDefault="00FC75A7" w:rsidP="00F20A08">
            <w:pPr>
              <w:autoSpaceDE w:val="0"/>
              <w:autoSpaceDN w:val="0"/>
              <w:spacing w:before="16" w:after="0" w:line="245" w:lineRule="auto"/>
              <w:ind w:left="6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Хореография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—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танца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21255B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4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Просмотр 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обсуждение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видеозаписей —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 несколькими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яркими сольными номерами 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сценами из балетов русских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композиторов.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50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Музыкальная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викторина на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знание балетной музыки.;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https://yandex.ru/video/preview/?text=балет.%20хореография%20—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%20искусство%20танца%20для%20детей&amp;path=yandex_search&amp;parent-reqid=1655886189226959-11084004152038122284-sas3-0998-46d-sas-l7-balancer-8080-BAL-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7219&amp;from_type=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vast&amp;filmId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=14000853342623901716</w:t>
            </w:r>
          </w:p>
        </w:tc>
      </w:tr>
      <w:tr w:rsidR="004E15D3" w:rsidRPr="00F20A08" w:rsidTr="00CD40D7">
        <w:trPr>
          <w:trHeight w:hRule="exact" w:val="7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50" w:lineRule="auto"/>
              <w:ind w:left="6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Опера. Главные герои и номера оперного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спектакля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21255B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Разучивание,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исполнение песни, хора из оперы.;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Тестирование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 w:righ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https://dmsh1-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ku.ekb.muzkult.ru/media/2020/04/11/1252786648/Slushanie_muzy_ki_3_klass_1_urok.pdf</w:t>
            </w:r>
          </w:p>
        </w:tc>
      </w:tr>
      <w:tr w:rsidR="004E15D3" w:rsidRPr="00F20A08" w:rsidTr="00CD40D7">
        <w:trPr>
          <w:trHeight w:hRule="exact" w:val="290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F20A08" w:rsidTr="00CD40D7">
        <w:trPr>
          <w:trHeight w:hRule="exact" w:val="292"/>
        </w:trPr>
        <w:tc>
          <w:tcPr>
            <w:tcW w:w="156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Модуль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Музыкальная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грамота</w:t>
            </w:r>
            <w:proofErr w:type="spellEnd"/>
          </w:p>
        </w:tc>
      </w:tr>
      <w:tr w:rsidR="004E15D3" w:rsidRPr="00F20A08" w:rsidTr="00CD40D7">
        <w:trPr>
          <w:trHeight w:hRule="exact" w:val="17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6" w:after="0" w:line="230" w:lineRule="auto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Интервалы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21255B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4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Разучивание,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исполнение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попевок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песен с ярко выраженной характерной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интерваликой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мелодическом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движении.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45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Элементы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двухголосия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Практическая работа;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https://infourok.ru/prezentaciya-po-solfedzhio-na-temu-intervali-v-muzike-klass-3637426.html</w:t>
            </w:r>
          </w:p>
        </w:tc>
      </w:tr>
      <w:tr w:rsidR="004E15D3" w:rsidRPr="00F20A08" w:rsidTr="00CD40D7">
        <w:trPr>
          <w:trHeight w:hRule="exact" w:val="292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модулю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806E65" w:rsidTr="00CD40D7">
        <w:trPr>
          <w:trHeight w:hRule="exact" w:val="290"/>
        </w:trPr>
        <w:tc>
          <w:tcPr>
            <w:tcW w:w="156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Модуль 4. </w:t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Музыка в жизни человека</w:t>
            </w:r>
          </w:p>
        </w:tc>
      </w:tr>
      <w:tr w:rsidR="004E15D3" w:rsidRPr="00F20A08" w:rsidTr="00CD40D7">
        <w:trPr>
          <w:trHeight w:hRule="exact" w:val="61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6" w:after="0" w:line="245" w:lineRule="auto"/>
              <w:ind w:left="6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Красота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вдохновение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21255B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7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Разучивание,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исполнение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красивой </w:t>
            </w:r>
            <w:proofErr w:type="gram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песни.;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 контроль;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https://infourok.ru/prezentaciya-po-muzyke-na-temu-chudo-muzyka-3-klass-4267278.html</w:t>
            </w:r>
          </w:p>
        </w:tc>
      </w:tr>
      <w:tr w:rsidR="004E15D3" w:rsidRPr="00F20A08" w:rsidTr="00CD40D7">
        <w:trPr>
          <w:trHeight w:hRule="exact" w:val="290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модулю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F20A08" w:rsidTr="00CD40D7">
        <w:trPr>
          <w:trHeight w:hRule="exact" w:val="294"/>
        </w:trPr>
        <w:tc>
          <w:tcPr>
            <w:tcW w:w="156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Модуль 5. </w:t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Народная музыка России</w:t>
            </w:r>
          </w:p>
        </w:tc>
      </w:tr>
      <w:tr w:rsidR="004E15D3" w:rsidRPr="00F20A08" w:rsidTr="00CD40D7">
        <w:trPr>
          <w:trHeight w:hRule="exact" w:val="15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2" w:after="0" w:line="245" w:lineRule="auto"/>
              <w:ind w:left="6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Сказки, мифы и легенды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21255B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.11.2022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с манерой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сказывания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нараспев.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52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Слушание сказок, былин, эпических сказаний,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рассказываемых нараспев.;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https://urok.1sept.ru/articles/660663</w:t>
            </w:r>
          </w:p>
        </w:tc>
      </w:tr>
      <w:tr w:rsidR="004E15D3" w:rsidRPr="00F20A08" w:rsidTr="00CD40D7">
        <w:trPr>
          <w:trHeight w:hRule="exact" w:val="139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2" w:after="0" w:line="247" w:lineRule="auto"/>
              <w:ind w:left="6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Жанры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музыкального фольклора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21255B" w:rsidP="00CD40D7">
            <w:pPr>
              <w:autoSpaceDE w:val="0"/>
              <w:autoSpaceDN w:val="0"/>
              <w:spacing w:before="62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.11.2022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4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Определение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тембра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музыкальных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инструментов,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отнесение к одной из групп (духовые, ударные,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струнные).;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https://urok.1sept.ru/articles/660663</w:t>
            </w:r>
          </w:p>
        </w:tc>
      </w:tr>
    </w:tbl>
    <w:p w:rsidR="004E15D3" w:rsidRPr="00F20A08" w:rsidRDefault="004E15D3" w:rsidP="00CD40D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</w:rPr>
        <w:sectPr w:rsidR="004E15D3" w:rsidRPr="00F20A08">
          <w:pgSz w:w="16840" w:h="11900"/>
          <w:pgMar w:top="284" w:right="544" w:bottom="382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4E15D3" w:rsidRPr="00F20A08" w:rsidRDefault="004E15D3" w:rsidP="00CD40D7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541" w:type="dxa"/>
        <w:tblInd w:w="5" w:type="dxa"/>
        <w:tblLayout w:type="fixed"/>
        <w:tblLook w:val="04A0"/>
      </w:tblPr>
      <w:tblGrid>
        <w:gridCol w:w="392"/>
        <w:gridCol w:w="2433"/>
        <w:gridCol w:w="474"/>
        <w:gridCol w:w="926"/>
        <w:gridCol w:w="954"/>
        <w:gridCol w:w="1026"/>
        <w:gridCol w:w="1156"/>
        <w:gridCol w:w="1276"/>
        <w:gridCol w:w="1229"/>
        <w:gridCol w:w="1226"/>
        <w:gridCol w:w="1038"/>
        <w:gridCol w:w="3411"/>
      </w:tblGrid>
      <w:tr w:rsidR="004E15D3" w:rsidRPr="00F20A08" w:rsidTr="00CD40D7">
        <w:trPr>
          <w:trHeight w:hRule="exact" w:val="125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2" w:after="0" w:line="245" w:lineRule="auto"/>
              <w:ind w:left="6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Народные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праздники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7CE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.11.2022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4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Разучивание песен, реконструкция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фрагмента обряда, участие в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коллективной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традиционной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игре2.;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Практическая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https://infourok.ru/prezentaciya-k-uroku-muziki-narodnie-prazdniki-klass-1657893.html</w:t>
            </w:r>
          </w:p>
        </w:tc>
      </w:tr>
      <w:tr w:rsidR="004E15D3" w:rsidRPr="00806E65" w:rsidTr="00CD40D7">
        <w:trPr>
          <w:trHeight w:hRule="exact" w:val="270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2" w:after="0" w:line="245" w:lineRule="auto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Фольклор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народов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России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Шуберт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7CE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4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с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особенностями музыкального фольклора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различных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народностей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Российской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Федерации.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54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Определение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характерных черт, характеристика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типичных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элементов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музыкального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языка (ритм, лад, интонации).;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Самооценка с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использованием«Оценочного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nsportal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detskiy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sad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raznoe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/2020/08/31/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prezentatsiya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detskiy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folklor</w:t>
            </w:r>
            <w:proofErr w:type="spellEnd"/>
          </w:p>
        </w:tc>
      </w:tr>
      <w:tr w:rsidR="004E15D3" w:rsidRPr="00F20A08" w:rsidTr="00CD40D7">
        <w:trPr>
          <w:trHeight w:hRule="exact" w:val="32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50" w:lineRule="auto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Фольклор в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творчестве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профессиональных музыкантов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7CE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4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Аналогии с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изобразительным искусством —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сравнение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фотографий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подлинных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образцов народных промыслов (гжель, хохлома,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городецкая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роспись и т. д.) с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творчеством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художников,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модельеров,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дизайнеров,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работающих в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соответствующих техниках росписи;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Тестирование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https://nsportal.ru/nachalnaya-shkola/muzyka/2016/01/31/folklor-v-muzyke-russkih-kompozitorov</w:t>
            </w:r>
          </w:p>
        </w:tc>
      </w:tr>
      <w:tr w:rsidR="004E15D3" w:rsidRPr="00F20A08" w:rsidTr="00CD40D7">
        <w:trPr>
          <w:trHeight w:hRule="exact" w:val="294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модулю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F20A08" w:rsidTr="00CD40D7">
        <w:trPr>
          <w:trHeight w:hRule="exact" w:val="290"/>
        </w:trPr>
        <w:tc>
          <w:tcPr>
            <w:tcW w:w="155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Модуль 6. </w:t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Музыкальная грамота</w:t>
            </w:r>
          </w:p>
        </w:tc>
      </w:tr>
      <w:tr w:rsidR="004E15D3" w:rsidRPr="00F20A08" w:rsidTr="00CD40D7">
        <w:trPr>
          <w:trHeight w:hRule="exact" w:val="10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30" w:lineRule="auto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Пента​тоника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 Шуберт,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Военный марш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7CE7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Слушание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инструментальных произведений,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исполнение песен, написанных в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пентатонике.;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https://zen.yandex.ru/media/musicpictures/pentatonika-poniatie-vidy-sostav-sposoby-postroeniia-i-laifhak-dlia-teh-kto-privyk-k-diatonicheskim-ladam-612749b9bd9ac44b96d61371</w:t>
            </w:r>
          </w:p>
        </w:tc>
      </w:tr>
      <w:tr w:rsidR="004E15D3" w:rsidRPr="00F20A08" w:rsidTr="00CD40D7">
        <w:trPr>
          <w:trHeight w:hRule="exact" w:val="91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6" w:after="0" w:line="245" w:lineRule="auto"/>
              <w:ind w:left="6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Тональность. Гамма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7CE7" w:rsidP="00CD40D7">
            <w:pPr>
              <w:autoSpaceDE w:val="0"/>
              <w:autoSpaceDN w:val="0"/>
              <w:spacing w:before="6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.12.2022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0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Импровизация в заданной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тональности;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 опрос;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https://infourok.ru/prezentaciya-po-solfedzhio-na-temu-chto-takoe-tonalnost-v-muzike-uchimsya-opredelyat-tonalnosti-klass-3637401.html</w:t>
            </w:r>
          </w:p>
        </w:tc>
      </w:tr>
    </w:tbl>
    <w:p w:rsidR="004E15D3" w:rsidRPr="00F20A08" w:rsidRDefault="004E15D3" w:rsidP="00CD40D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</w:rPr>
        <w:sectPr w:rsidR="004E15D3" w:rsidRPr="00F20A08">
          <w:pgSz w:w="16840" w:h="11900"/>
          <w:pgMar w:top="284" w:right="544" w:bottom="756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4E15D3" w:rsidRPr="00F20A08" w:rsidRDefault="004E15D3" w:rsidP="00CD40D7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86" w:type="dxa"/>
        <w:tblInd w:w="5" w:type="dxa"/>
        <w:tblLayout w:type="fixed"/>
        <w:tblLook w:val="04A0"/>
      </w:tblPr>
      <w:tblGrid>
        <w:gridCol w:w="392"/>
        <w:gridCol w:w="2433"/>
        <w:gridCol w:w="474"/>
        <w:gridCol w:w="944"/>
        <w:gridCol w:w="992"/>
        <w:gridCol w:w="1026"/>
        <w:gridCol w:w="1100"/>
        <w:gridCol w:w="1276"/>
        <w:gridCol w:w="1173"/>
        <w:gridCol w:w="1226"/>
        <w:gridCol w:w="1038"/>
        <w:gridCol w:w="3412"/>
      </w:tblGrid>
      <w:tr w:rsidR="004E15D3" w:rsidRPr="00F20A08" w:rsidTr="00CD40D7">
        <w:trPr>
          <w:trHeight w:hRule="exact" w:val="125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2" w:after="0" w:line="233" w:lineRule="auto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Интервалы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0651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.01.2023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Освоение поняти</w:t>
            </w:r>
            <w:proofErr w:type="gram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я«</w:t>
            </w:r>
            <w:proofErr w:type="gram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интервал».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Анализ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ступеневого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состава мажорной и минорной гаммы (тон-полутон).;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https://infourok.ru/prezentaciya-po-solfedzhio-na-temu-intervali-v-muzike-klass-3637426.html</w:t>
            </w:r>
          </w:p>
        </w:tc>
      </w:tr>
      <w:tr w:rsidR="004E15D3" w:rsidRPr="00F20A08" w:rsidTr="00CD40D7">
        <w:trPr>
          <w:trHeight w:hRule="exact" w:val="290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F20A08" w:rsidTr="00CD40D7">
        <w:trPr>
          <w:trHeight w:hRule="exact" w:val="292"/>
        </w:trPr>
        <w:tc>
          <w:tcPr>
            <w:tcW w:w="15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Модуль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Музыка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народов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мира</w:t>
            </w:r>
            <w:proofErr w:type="spellEnd"/>
          </w:p>
        </w:tc>
      </w:tr>
      <w:tr w:rsidR="004E15D3" w:rsidRPr="00F20A08" w:rsidTr="00CD40D7">
        <w:trPr>
          <w:trHeight w:hRule="exact" w:val="21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6" w:after="0" w:line="245" w:lineRule="auto"/>
              <w:ind w:left="6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Кавказские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мелодии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ритмы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0651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.01.2023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с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особенностями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музыкального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фольклора народов других стран.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54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Определение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характерных черт, типичных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элементов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музыкального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языка (ритм, лад, интонации).;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https://urok.1sept.ru/articles/587911</w:t>
            </w:r>
          </w:p>
        </w:tc>
      </w:tr>
      <w:tr w:rsidR="004E15D3" w:rsidRPr="00F20A08" w:rsidTr="00CD40D7">
        <w:trPr>
          <w:trHeight w:hRule="exact" w:val="294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F20A08" w:rsidTr="00CD40D7">
        <w:trPr>
          <w:trHeight w:hRule="exact" w:val="290"/>
        </w:trPr>
        <w:tc>
          <w:tcPr>
            <w:tcW w:w="15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Модуль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Классическая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музыка</w:t>
            </w:r>
            <w:proofErr w:type="spellEnd"/>
          </w:p>
        </w:tc>
      </w:tr>
      <w:tr w:rsidR="004E15D3" w:rsidRPr="00806E65" w:rsidTr="00CD40D7">
        <w:trPr>
          <w:trHeight w:hRule="exact" w:val="222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45" w:lineRule="auto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0651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.01.2023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4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с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жанрами камерной инструментальной музыки. Слушание произведений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композиторов-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классиков.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Определение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комплекса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выразительных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средств. Описание своего впечатления от восприятия.;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Самооценка с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использованием«Оценочного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infourok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material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?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=44252</w:t>
            </w:r>
          </w:p>
        </w:tc>
      </w:tr>
      <w:tr w:rsidR="004E15D3" w:rsidRPr="00F20A08" w:rsidTr="00CD40D7">
        <w:trPr>
          <w:trHeight w:hRule="exact" w:val="157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45" w:lineRule="auto"/>
              <w:ind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Мастерство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исполнителя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0651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.02.2023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4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с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творчеством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выдающихся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исполнителей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классической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музыки.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афиш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консерватории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филармонии.;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 контроль;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https://infourok.ru/prezentaciya-k-uroku-muziki-masterstvo-ispolnitelya-1870604.html</w:t>
            </w:r>
          </w:p>
        </w:tc>
      </w:tr>
      <w:tr w:rsidR="004E15D3" w:rsidRPr="00F20A08" w:rsidTr="00CD40D7">
        <w:trPr>
          <w:trHeight w:hRule="exact" w:val="294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8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модулю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8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F20A08" w:rsidTr="00CD40D7">
        <w:trPr>
          <w:trHeight w:hRule="exact" w:val="270"/>
        </w:trPr>
        <w:tc>
          <w:tcPr>
            <w:tcW w:w="15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Модуль 9. </w:t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Дузовная музыка</w:t>
            </w:r>
          </w:p>
        </w:tc>
      </w:tr>
    </w:tbl>
    <w:p w:rsidR="004E15D3" w:rsidRPr="00F20A08" w:rsidRDefault="004E15D3" w:rsidP="00CD40D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</w:rPr>
        <w:sectPr w:rsidR="004E15D3" w:rsidRPr="00F20A08">
          <w:pgSz w:w="16840" w:h="11900"/>
          <w:pgMar w:top="284" w:right="544" w:bottom="1172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4E15D3" w:rsidRPr="00F20A08" w:rsidRDefault="004E15D3" w:rsidP="00CD40D7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15" w:type="dxa"/>
        <w:tblInd w:w="5" w:type="dxa"/>
        <w:tblLayout w:type="fixed"/>
        <w:tblLook w:val="04A0"/>
      </w:tblPr>
      <w:tblGrid>
        <w:gridCol w:w="392"/>
        <w:gridCol w:w="2433"/>
        <w:gridCol w:w="474"/>
        <w:gridCol w:w="926"/>
        <w:gridCol w:w="954"/>
        <w:gridCol w:w="1190"/>
        <w:gridCol w:w="1156"/>
        <w:gridCol w:w="1112"/>
        <w:gridCol w:w="1229"/>
        <w:gridCol w:w="1226"/>
        <w:gridCol w:w="1038"/>
        <w:gridCol w:w="3085"/>
      </w:tblGrid>
      <w:tr w:rsidR="004E15D3" w:rsidRPr="00F20A08" w:rsidTr="00CD40D7">
        <w:trPr>
          <w:trHeight w:hRule="exact" w:val="22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2" w:after="0" w:line="233" w:lineRule="auto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Песни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верующих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 w:firstLine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0651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.02.2023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4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Слушание,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разучивание, исполнение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вокальных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произведений религиозного содержания.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Диалог с учителем о характере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музыки, манере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исполнения,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выразительных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средствах.;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http://www.homutovo.ru/life_hram/duhovnye-pesnopeniya-na-urokah-muzyki.html</w:t>
            </w:r>
          </w:p>
        </w:tc>
      </w:tr>
      <w:tr w:rsidR="004E15D3" w:rsidRPr="00F20A08" w:rsidTr="00CD40D7">
        <w:trPr>
          <w:trHeight w:hRule="exact" w:val="294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F20A08" w:rsidTr="00CD40D7">
        <w:trPr>
          <w:trHeight w:hRule="exact" w:val="290"/>
        </w:trPr>
        <w:tc>
          <w:tcPr>
            <w:tcW w:w="152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Модуль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Музыкальная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грамота</w:t>
            </w:r>
            <w:proofErr w:type="spellEnd"/>
          </w:p>
        </w:tc>
      </w:tr>
      <w:tr w:rsidR="004E15D3" w:rsidRPr="00F20A08" w:rsidTr="00CD40D7">
        <w:trPr>
          <w:trHeight w:hRule="exact" w:val="14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6" w:after="0" w:line="245" w:lineRule="auto"/>
              <w:ind w:left="6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Музыкальный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0651" w:rsidP="00CD40D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.02.2023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4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с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элементами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музыкального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языка,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специальными терминами, их обозначением в нотной записи.;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45" w:lineRule="auto"/>
              <w:ind w:left="6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https://infourok.ru/material.html?mid=16518</w:t>
            </w:r>
          </w:p>
        </w:tc>
      </w:tr>
      <w:tr w:rsidR="004E15D3" w:rsidRPr="00F20A08" w:rsidTr="00CD40D7">
        <w:trPr>
          <w:trHeight w:hRule="exact" w:val="17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50" w:lineRule="auto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Ритмические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рисунки в размере 6/8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0651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03.03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4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Слушание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музыкальных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произведений с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ярко выраженным ритмическим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рисунком,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воспроизведение данного ритма по памяти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(хлопками).;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https://uchitelya.com/music/201883-prezentaciya-k-uroku-po-solfedzhio-razmer-6-8-postroenie.html</w:t>
            </w:r>
          </w:p>
        </w:tc>
      </w:tr>
      <w:tr w:rsidR="004E15D3" w:rsidRPr="00F20A08" w:rsidTr="00CD40D7">
        <w:trPr>
          <w:trHeight w:hRule="exact" w:val="290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модулю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F20A08" w:rsidTr="00CD40D7">
        <w:trPr>
          <w:trHeight w:hRule="exact" w:val="292"/>
        </w:trPr>
        <w:tc>
          <w:tcPr>
            <w:tcW w:w="152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Модуль 11. </w:t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Классическая музыка</w:t>
            </w:r>
          </w:p>
        </w:tc>
      </w:tr>
      <w:tr w:rsidR="004E15D3" w:rsidRPr="00F20A08" w:rsidTr="00CD40D7">
        <w:trPr>
          <w:trHeight w:hRule="exact" w:val="109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6" w:after="0" w:line="250" w:lineRule="auto"/>
              <w:ind w:left="6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Европейские композиторы-классики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0651" w:rsidP="00CD40D7">
            <w:pPr>
              <w:autoSpaceDE w:val="0"/>
              <w:autoSpaceDN w:val="0"/>
              <w:spacing w:before="6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.03.2023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52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Чтение учебных текстов 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художественной литературы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биографического характера.;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https://nsportal.ru/nachalnaya-shkola/muzyka/2016/05/30/prezentatsiya-velikie-kompozitory-mira</w:t>
            </w:r>
          </w:p>
        </w:tc>
      </w:tr>
      <w:tr w:rsidR="004E15D3" w:rsidRPr="00F20A08" w:rsidTr="00CD40D7">
        <w:trPr>
          <w:trHeight w:hRule="exact" w:val="19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45" w:lineRule="auto"/>
              <w:ind w:left="6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Программная музыка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C10651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.03.2023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Слушание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произведений программной музыки.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8" w:after="0" w:line="252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Обсуждение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музыкального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образа,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музыкальных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средств,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использованных композитором.;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 w:right="4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https://infourok.ru/koncert-lekciya-dlya-uchashihsya-nachalnoj-shkoly-programmnaya-muzyka-4072724.html</w:t>
            </w:r>
          </w:p>
        </w:tc>
      </w:tr>
      <w:tr w:rsidR="004E15D3" w:rsidRPr="00F20A08" w:rsidTr="00CD40D7">
        <w:trPr>
          <w:trHeight w:hRule="exact" w:val="9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45" w:lineRule="auto"/>
              <w:ind w:left="6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Симфоническая музыка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D0161D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7.04.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Музыкальная викторина;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Устный опрос;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yandex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video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preview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/?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47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text=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симфоническая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%20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музыка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%203%20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класс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%20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для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%20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ученик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ов&amp;path=yandex_search&amp;parent-reqid=1655887592329189-14395790076053665862-vla1-4526-vla-l7-balancer-8080-BAL-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2679&amp;from_type=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vast&amp;filmId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=13414754255534584597</w:t>
            </w:r>
          </w:p>
        </w:tc>
      </w:tr>
    </w:tbl>
    <w:p w:rsidR="004E15D3" w:rsidRPr="00F20A08" w:rsidRDefault="004E15D3" w:rsidP="00CD40D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</w:rPr>
        <w:sectPr w:rsidR="004E15D3" w:rsidRPr="00F20A08">
          <w:pgSz w:w="16840" w:h="11900"/>
          <w:pgMar w:top="284" w:right="544" w:bottom="388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4E15D3" w:rsidRPr="00F20A08" w:rsidRDefault="004E15D3" w:rsidP="00CD40D7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0" w:type="dxa"/>
        <w:tblInd w:w="5" w:type="dxa"/>
        <w:tblLayout w:type="fixed"/>
        <w:tblLook w:val="04A0"/>
      </w:tblPr>
      <w:tblGrid>
        <w:gridCol w:w="392"/>
        <w:gridCol w:w="2433"/>
        <w:gridCol w:w="474"/>
        <w:gridCol w:w="926"/>
        <w:gridCol w:w="954"/>
        <w:gridCol w:w="1026"/>
        <w:gridCol w:w="1298"/>
        <w:gridCol w:w="1134"/>
        <w:gridCol w:w="1276"/>
        <w:gridCol w:w="1226"/>
        <w:gridCol w:w="1038"/>
        <w:gridCol w:w="3123"/>
      </w:tblGrid>
      <w:tr w:rsidR="004E15D3" w:rsidRPr="00F20A08" w:rsidTr="00CD40D7">
        <w:trPr>
          <w:trHeight w:hRule="exact" w:val="9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2"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Вокальная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D0161D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.04.2023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Проблемная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ситуация: что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значит красивое пение?;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https://www.art-talant.org/publikacii/muzyka-i-penie/prezentacii/3-class</w:t>
            </w:r>
          </w:p>
        </w:tc>
      </w:tr>
      <w:tr w:rsidR="004E15D3" w:rsidRPr="00F20A08" w:rsidTr="00CD40D7">
        <w:trPr>
          <w:trHeight w:hRule="exact" w:val="236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45" w:lineRule="auto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D0161D" w:rsidP="00CD40D7">
            <w:pPr>
              <w:autoSpaceDE w:val="0"/>
              <w:autoSpaceDN w:val="0"/>
              <w:spacing w:before="64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.04.2023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с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жанрами камерной инструментальной музыки. Слушание произведений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композиторов-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классиков.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8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Определение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комплекса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выразительных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средств. Описание своего впечатления от восприятия.;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https://yandex.ru/video/preview/?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47" w:lineRule="auto"/>
              <w:ind w:left="60" w:right="5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text=инструментальная%20музыка%203%20класс&amp;path=yandex_search&amp;parent-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reqid=1655887678405935-4385989895804008107-sas3-0940-afa-sas-l7-balancer-8080-BAL-1345&amp;from_type=vast&amp;filmId=12729610354490281503</w:t>
            </w:r>
          </w:p>
        </w:tc>
      </w:tr>
      <w:tr w:rsidR="004E15D3" w:rsidRPr="00F20A08" w:rsidTr="00CD40D7">
        <w:trPr>
          <w:trHeight w:hRule="exact" w:val="12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2" w:after="0" w:line="245" w:lineRule="auto"/>
              <w:ind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Мастерство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исполнителя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D0161D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.04.2023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4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Сравнение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нескольких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интерпретаций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одного и того же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произведения в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исполнении разных музыкантов.;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Тестирование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https://nsportal.ru/kultura/muzykalnoe-iskusstvo/library/2020/06/25/prezentatsiya-k-otkrytomu-uroku-v-3-klasse</w:t>
            </w:r>
          </w:p>
        </w:tc>
      </w:tr>
      <w:tr w:rsidR="004E15D3" w:rsidRPr="00F20A08" w:rsidTr="00CD40D7">
        <w:trPr>
          <w:trHeight w:hRule="exact" w:val="292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F20A08" w:rsidTr="00CD40D7">
        <w:trPr>
          <w:trHeight w:hRule="exact" w:val="294"/>
        </w:trPr>
        <w:tc>
          <w:tcPr>
            <w:tcW w:w="15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Модуль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12.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Музыкальная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грамота</w:t>
            </w:r>
            <w:proofErr w:type="spellEnd"/>
          </w:p>
        </w:tc>
      </w:tr>
      <w:tr w:rsidR="004E15D3" w:rsidRPr="00F20A08" w:rsidTr="00CD40D7">
        <w:trPr>
          <w:trHeight w:hRule="exact" w:val="1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4" w:after="0" w:line="230" w:lineRule="auto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Сопровождение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трио»;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«Вальс-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Фантазия»;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D0161D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5.05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54" w:lineRule="auto"/>
              <w:ind w:left="60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Импровизация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ритмического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аккомпанемента к знакомой песне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(звучащими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жестами или на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ударных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инструментах).;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45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https://nsportal.ru/shkola/muzyka/library/2013/09/20/konspekty-i-zadaniya-po-slushaniyu-muzyki-dlya-3-klassa-dshi</w:t>
            </w:r>
          </w:p>
        </w:tc>
      </w:tr>
      <w:tr w:rsidR="004E15D3" w:rsidRPr="00F20A08" w:rsidTr="00CD40D7">
        <w:trPr>
          <w:trHeight w:hRule="exact" w:val="17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2" w:after="0" w:line="245" w:lineRule="auto"/>
              <w:ind w:left="6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Музыкальная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D0161D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12.05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Слушание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произведений: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определение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формы их строения на слух.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52" w:lineRule="auto"/>
              <w:ind w:left="60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Составление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наглядной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буквенной или графической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схемы.;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https://yandex.ru/video/preview/?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47" w:lineRule="auto"/>
              <w:ind w:left="60" w:right="4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text=музыкальная%20форма%203%20класс&amp;path=yandex_search&amp;parent-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reqid=1655887783606345-17288763173315072862-sas3-0940-afa-sas-l7-balancer-8080-BAL-2263&amp;from_type=vast&amp;filmId=16554198454893428471</w:t>
            </w:r>
          </w:p>
        </w:tc>
      </w:tr>
      <w:tr w:rsidR="004E15D3" w:rsidRPr="00F20A08" w:rsidTr="00CD40D7">
        <w:trPr>
          <w:trHeight w:hRule="exact" w:val="292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модулю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F20A08" w:rsidTr="00CD40D7">
        <w:trPr>
          <w:trHeight w:hRule="exact" w:val="270"/>
        </w:trPr>
        <w:tc>
          <w:tcPr>
            <w:tcW w:w="15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Модуль 13. </w:t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Современная музыкальная культура</w:t>
            </w:r>
          </w:p>
        </w:tc>
      </w:tr>
    </w:tbl>
    <w:p w:rsidR="004E15D3" w:rsidRPr="00F20A08" w:rsidRDefault="004E15D3" w:rsidP="00CD40D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</w:rPr>
        <w:sectPr w:rsidR="004E15D3" w:rsidRPr="00F20A08" w:rsidSect="00CD40D7">
          <w:pgSz w:w="16840" w:h="11900"/>
          <w:pgMar w:top="284" w:right="544" w:bottom="284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4E15D3" w:rsidRPr="00F20A08" w:rsidRDefault="004E15D3" w:rsidP="00CD40D7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725" w:type="dxa"/>
        <w:tblInd w:w="5" w:type="dxa"/>
        <w:tblLayout w:type="fixed"/>
        <w:tblLook w:val="04A0"/>
      </w:tblPr>
      <w:tblGrid>
        <w:gridCol w:w="392"/>
        <w:gridCol w:w="2433"/>
        <w:gridCol w:w="474"/>
        <w:gridCol w:w="926"/>
        <w:gridCol w:w="954"/>
        <w:gridCol w:w="1026"/>
        <w:gridCol w:w="1298"/>
        <w:gridCol w:w="1292"/>
        <w:gridCol w:w="976"/>
        <w:gridCol w:w="1226"/>
        <w:gridCol w:w="1038"/>
        <w:gridCol w:w="3690"/>
      </w:tblGrid>
      <w:tr w:rsidR="004E15D3" w:rsidRPr="00F20A08" w:rsidTr="00D0161D">
        <w:trPr>
          <w:trHeight w:hRule="exact" w:val="20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F20A08">
            <w:pPr>
              <w:autoSpaceDE w:val="0"/>
              <w:autoSpaceDN w:val="0"/>
              <w:spacing w:before="62" w:after="0" w:line="250" w:lineRule="auto"/>
              <w:ind w:left="6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Современные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обработки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классической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музыки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D0161D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2" w:lineRule="auto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Михаил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Глинка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«Патетическое трио», «Вальс-Фантазия»,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Михаил Глинка«Патетическое трио», «Вальс-Фантазия»,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D0161D" w:rsidP="00CD40D7">
            <w:pPr>
              <w:autoSpaceDE w:val="0"/>
              <w:autoSpaceDN w:val="0"/>
              <w:spacing w:before="62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FC75A7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.05.2023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Слушание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обработок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классической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музыки, сравнение их с оригиналом.</w:t>
            </w:r>
          </w:p>
          <w:p w:rsidR="004E15D3" w:rsidRPr="00F20A08" w:rsidRDefault="00FC75A7" w:rsidP="00CD40D7">
            <w:pPr>
              <w:autoSpaceDE w:val="0"/>
              <w:autoSpaceDN w:val="0"/>
              <w:spacing w:before="16"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Обсуждение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комплекса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выразительных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средств,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наблюдение за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изменением 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характера музыки.;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45" w:lineRule="auto"/>
              <w:ind w:left="6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http://www.myshared.ru/slide/424124</w:t>
            </w:r>
          </w:p>
        </w:tc>
      </w:tr>
      <w:tr w:rsidR="004E15D3" w:rsidRPr="00F20A08" w:rsidTr="00D0161D">
        <w:trPr>
          <w:trHeight w:hRule="exact" w:val="292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модулю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D3" w:rsidRPr="00F20A08" w:rsidTr="00D0161D">
        <w:trPr>
          <w:trHeight w:hRule="exact" w:val="274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D0161D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FC75A7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15D3" w:rsidRPr="00F20A08" w:rsidRDefault="004E15D3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15D3" w:rsidRPr="00F20A08" w:rsidRDefault="004E15D3" w:rsidP="00CD40D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</w:rPr>
        <w:sectPr w:rsidR="004E15D3" w:rsidRPr="00F20A08">
          <w:pgSz w:w="16840" w:h="11900"/>
          <w:pgMar w:top="284" w:right="544" w:bottom="1440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4E15D3" w:rsidRPr="00F20A08" w:rsidRDefault="004E15D3" w:rsidP="00CD40D7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E15D3" w:rsidRPr="00F20A08" w:rsidRDefault="00FC75A7" w:rsidP="00CD40D7">
      <w:pPr>
        <w:autoSpaceDE w:val="0"/>
        <w:autoSpaceDN w:val="0"/>
        <w:spacing w:after="320" w:line="23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20A0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ПОУРОЧНОЕ ПЛАНИРОВАНИЕ</w:t>
      </w:r>
    </w:p>
    <w:tbl>
      <w:tblPr>
        <w:tblW w:w="10904" w:type="dxa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2178"/>
      </w:tblGrid>
      <w:tr w:rsidR="0021255B" w:rsidRPr="00F20A08" w:rsidTr="003C536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ЭОР</w:t>
            </w:r>
          </w:p>
        </w:tc>
      </w:tr>
      <w:tr w:rsidR="0021255B" w:rsidRPr="00F20A08" w:rsidTr="003C536A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5B" w:rsidRPr="00F20A08" w:rsidRDefault="0021255B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5B" w:rsidRPr="00F20A08" w:rsidRDefault="0021255B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5B" w:rsidRPr="00F20A08" w:rsidRDefault="0021255B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5B" w:rsidRPr="00F20A08" w:rsidRDefault="0021255B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5B" w:rsidRPr="00F20A08" w:rsidTr="003C53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F20A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Русские композиторы-классики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02.09.2022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5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https://uchitelya.com/music/156190-prezentaciya-russkie-kompozitory-dlya-detey.html</w:t>
            </w:r>
          </w:p>
        </w:tc>
      </w:tr>
      <w:tr w:rsidR="0021255B" w:rsidRPr="00F20A08" w:rsidTr="003C536A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F20A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Вокальная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9.09.2022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5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https://infourok.ru/sbornik-pesen-dlya-klassa-3574334.html</w:t>
            </w:r>
          </w:p>
        </w:tc>
      </w:tr>
      <w:tr w:rsidR="0021255B" w:rsidRPr="00F20A08" w:rsidTr="003C536A">
        <w:trPr>
          <w:trHeight w:hRule="exact" w:val="12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F20A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Симфоническая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16.09.2022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222F7B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https://yandex.ru/video/preview/?</w:t>
            </w:r>
          </w:p>
          <w:p w:rsidR="0021255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text=симфоническая%20музыка%203%20класс&amp;path=yandex_search&amp;parent-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21255B" w:rsidRPr="00F20A08" w:rsidTr="003C536A">
        <w:trPr>
          <w:trHeight w:hRule="exact" w:val="12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F20A08">
            <w:pPr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Инструментальная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255B" w:rsidRPr="00F20A08" w:rsidRDefault="0021255B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23.09.2022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222F7B" w:rsidP="00CD40D7">
            <w:pPr>
              <w:autoSpaceDE w:val="0"/>
              <w:autoSpaceDN w:val="0"/>
              <w:spacing w:before="66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https://yandex.ru/video/preview/?</w:t>
            </w:r>
          </w:p>
          <w:p w:rsidR="0021255B" w:rsidRPr="00F20A08" w:rsidRDefault="00222F7B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text=инструментальная%20музыка%203%20класс&amp;path=yandex_search&amp;parent-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reqid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=1655886106507825-</w:t>
            </w:r>
          </w:p>
        </w:tc>
      </w:tr>
      <w:tr w:rsidR="00222F7B" w:rsidRPr="00806E65" w:rsidTr="003C536A">
        <w:trPr>
          <w:trHeight w:hRule="exact" w:val="12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F20A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30.09.2022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222F7B" w:rsidP="00CD40D7">
            <w:pPr>
              <w:autoSpaceDE w:val="0"/>
              <w:autoSpaceDN w:val="0"/>
              <w:spacing w:before="66" w:after="0" w:line="245" w:lineRule="auto"/>
              <w:ind w:left="60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infourok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koncert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lekciya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dlya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uchashihsya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nachalnoj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shkoly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programmnaya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muzyka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-4072724.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html</w:t>
            </w:r>
          </w:p>
        </w:tc>
      </w:tr>
      <w:tr w:rsidR="00222F7B" w:rsidRPr="00806E65" w:rsidTr="003C536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F20A08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Балет. Хореография —искусство танца. Опера. Главные герои и номера оперного спектакля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7.10.2022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yandex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video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preview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/?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=балет.%20хореография%20—</w:t>
            </w:r>
            <w:r w:rsidRPr="00F20A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%20искусство%20танца%20для%20детей&amp;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yandex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_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search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parent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</w:tr>
      <w:tr w:rsidR="00222F7B" w:rsidRPr="00F20A08" w:rsidTr="003C53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F20A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Опера. Главные герои и номера.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14.10.2022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https://dmsh1-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ku.ekb.muzkult.ru/media/2020/04/11/1252786648/Slushanie_muzy_ki_3_klass_</w:t>
            </w:r>
          </w:p>
        </w:tc>
      </w:tr>
      <w:tr w:rsidR="00222F7B" w:rsidRPr="00F20A08" w:rsidTr="003C53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F20A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Интервалы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21.10.2022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222F7B" w:rsidP="00CD40D7">
            <w:pPr>
              <w:autoSpaceDE w:val="0"/>
              <w:autoSpaceDN w:val="0"/>
              <w:spacing w:before="66" w:after="0" w:line="23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https://infourok.ru/prezentaciya-po-solfedzhio-na-temu-intervali-v-muzike-klass-3637426.html</w:t>
            </w:r>
          </w:p>
        </w:tc>
      </w:tr>
      <w:tr w:rsidR="00222F7B" w:rsidRPr="00F20A08" w:rsidTr="003C53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F20A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Красота и вдохновение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28.10.2022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https://infourok.ru/prezentaciya-po-muzyke-na-temu-chudo-muzyka-3-klass-4267278.html</w:t>
            </w:r>
          </w:p>
        </w:tc>
      </w:tr>
      <w:tr w:rsidR="00222F7B" w:rsidRPr="00F20A08" w:rsidTr="003C53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F20A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Сказки, мифы и легенды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11.11.2022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https://urok.1sept.ru/articles/660663</w:t>
            </w:r>
          </w:p>
        </w:tc>
      </w:tr>
      <w:tr w:rsidR="00222F7B" w:rsidRPr="00F20A08" w:rsidTr="003C53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F20A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Жанры музыкального фольклора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18.11.2022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https://urok.1sept.ru/articles/660663</w:t>
            </w:r>
          </w:p>
        </w:tc>
      </w:tr>
      <w:tr w:rsidR="00222F7B" w:rsidRPr="00F20A08" w:rsidTr="003C536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F20A0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Народные праздники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22.11.2022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222F7B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https://infourok.ru/prezentaciya-k-uroku-muziki-narodnie-prazdniki-klass-1657893.html</w:t>
            </w:r>
          </w:p>
        </w:tc>
      </w:tr>
      <w:tr w:rsidR="00222F7B" w:rsidRPr="00F20A08" w:rsidTr="003C536A">
        <w:trPr>
          <w:trHeight w:hRule="exact" w:val="8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F20A08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Фольклор народов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02.12.2022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https://nsportal.ru/detskiy-sad/raznoe/2020/08/31/prezentatsiya-detskiy-folklor</w:t>
            </w:r>
          </w:p>
        </w:tc>
      </w:tr>
      <w:tr w:rsidR="00222F7B" w:rsidRPr="00F20A08" w:rsidTr="003C53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F20A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9.12.2022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https://nsportal.ru/nachalnaya-shkola/muzyka/2016/01/31/folk</w:t>
            </w:r>
            <w:r w:rsidR="003C536A"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https://zen.yandex.ru/media/musicpictures/pentatonika-poniatie-vidy-sostav-sposoby-postroeniia-i-laifhak-dlia-teh-kto-privyk-k-diatonicheskim-ladam-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lor-v-muzyke-russkih-kompozitorov</w:t>
            </w:r>
          </w:p>
        </w:tc>
      </w:tr>
      <w:tr w:rsidR="00222F7B" w:rsidRPr="00F20A08" w:rsidTr="003C53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F20A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Пента​тоника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https://zen.yandex.ru/media/musicpictures/pentatonika-poniatie-vidy-sostav-sposoby-postroeniia-i-laifhak-dlia-teh-kto-privyk-k-diatonicheskim-ladam-</w:t>
            </w:r>
          </w:p>
        </w:tc>
      </w:tr>
      <w:tr w:rsidR="00222F7B" w:rsidRPr="00F20A08" w:rsidTr="003C536A">
        <w:trPr>
          <w:trHeight w:hRule="exact" w:val="11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F20A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Тональность. Гамма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7B" w:rsidRPr="00F20A08" w:rsidRDefault="00222F7B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23.12.2022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7B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https://infourok.ru/prezentaciya-po-solfedzhio-na-temu-chto-takoe-tonalnost-v-muzike-uchimsya-opredelyat-tonalnosti-klass-3637401.html</w:t>
            </w:r>
          </w:p>
        </w:tc>
      </w:tr>
      <w:tr w:rsidR="003C536A" w:rsidRPr="00F20A08" w:rsidTr="003C536A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Интервалы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13.01.2023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https://infourok.ru/prezentaciya-po-solfedzhio-na-temu-intervali-v-muzike-klass-3637426.html</w:t>
            </w:r>
          </w:p>
        </w:tc>
      </w:tr>
    </w:tbl>
    <w:tbl>
      <w:tblPr>
        <w:tblpPr w:leftFromText="180" w:rightFromText="180" w:vertAnchor="text" w:horzAnchor="margin" w:tblpY="1"/>
        <w:tblW w:w="10910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2184"/>
      </w:tblGrid>
      <w:tr w:rsidR="003C536A" w:rsidRPr="00F20A08" w:rsidTr="003C53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Кавказские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мелодии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ритмы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20.01.2023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https://urok.1sept.ru/articles/587911</w:t>
            </w:r>
          </w:p>
        </w:tc>
      </w:tr>
      <w:tr w:rsidR="003C536A" w:rsidRPr="00F20A08" w:rsidTr="003C536A">
        <w:trPr>
          <w:trHeight w:hRule="exact" w:val="7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30" w:lineRule="auto"/>
              <w:ind w:left="18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27.01.2023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https://infourok.ru/material.html?mid=44252</w:t>
            </w:r>
          </w:p>
        </w:tc>
      </w:tr>
      <w:tr w:rsidR="003C536A" w:rsidRPr="00F20A08" w:rsidTr="003C53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Мастерство исполнителя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03.02.2023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https://infourok.ru/prezentaciya-k-uroku-muziki-masterstvo-ispolnitelya-1870604.html</w:t>
            </w:r>
          </w:p>
        </w:tc>
      </w:tr>
      <w:tr w:rsidR="003C536A" w:rsidRPr="00F20A08" w:rsidTr="003C536A">
        <w:trPr>
          <w:trHeight w:hRule="exact" w:val="7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Песни верующих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10.02.2023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http://www.homutovo.ru/life_hram/duhovnye-pesnopeniya-na-urokah-muzyki.html</w:t>
            </w:r>
          </w:p>
        </w:tc>
      </w:tr>
      <w:tr w:rsidR="003C536A" w:rsidRPr="00F20A08" w:rsidTr="003C536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Музыкальный язык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17.02.2023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https://infourok.ru/material.html?mid=16518</w:t>
            </w:r>
          </w:p>
        </w:tc>
      </w:tr>
      <w:tr w:rsidR="003C536A" w:rsidRPr="00F20A08" w:rsidTr="003C536A">
        <w:trPr>
          <w:trHeight w:hRule="exact" w:val="8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Ритмические рисунки в размере 6/8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03.03.2023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https://uchitelya.com/music/201883-prezentaciya-k-uroku-po-solfedzhio-razmer-6-8-postroenie.html</w:t>
            </w:r>
          </w:p>
        </w:tc>
      </w:tr>
      <w:tr w:rsidR="003C536A" w:rsidRPr="00F20A08" w:rsidTr="003C53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Европейские </w:t>
            </w:r>
            <w:r w:rsidRPr="00F20A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композиторы-классики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https://nsportal.ru/nachalnaya-shkola/muzyka/2016/05/30/prezentatsiya-velikie-kompozitory-mira</w:t>
            </w:r>
          </w:p>
        </w:tc>
      </w:tr>
      <w:tr w:rsidR="003C536A" w:rsidRPr="00F20A08" w:rsidTr="003C536A">
        <w:trPr>
          <w:trHeight w:hRule="exact" w:val="10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17.03.2023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https://infourok.ru/koncert-lekciya-dlya-uchashihsya-nachalnoj-shkoly-programmnaya-muzyka-4072724.html</w:t>
            </w:r>
          </w:p>
        </w:tc>
      </w:tr>
      <w:tr w:rsidR="003C536A" w:rsidRPr="00806E65" w:rsidTr="003C536A">
        <w:trPr>
          <w:trHeight w:hRule="exact" w:val="12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Симфоническая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7.04.2023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https://yandex.ru/video/preview/?</w:t>
            </w:r>
          </w:p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=симфоническая%20музыка%203%20класс%20для%20учеников&amp;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yandex</w:t>
            </w:r>
            <w:proofErr w:type="spellEnd"/>
          </w:p>
        </w:tc>
      </w:tr>
      <w:tr w:rsidR="003C536A" w:rsidRPr="00F20A08" w:rsidTr="003C536A">
        <w:trPr>
          <w:trHeight w:hRule="exact" w:val="7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Вокальная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14.04.2023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https://www.art-talant.org/publikacii/muzyka-i-penie/prezentacii/3-class</w:t>
            </w:r>
          </w:p>
        </w:tc>
      </w:tr>
      <w:tr w:rsidR="003C536A" w:rsidRPr="00F20A08" w:rsidTr="003C53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Инструментальная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21.04.2023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64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https://yandex.ru/video/preview/?</w:t>
            </w:r>
          </w:p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text=инструментальная%20музыка%203%20класс&amp;path=yandex_search&amp;parent-</w:t>
            </w:r>
          </w:p>
        </w:tc>
      </w:tr>
      <w:tr w:rsidR="003C536A" w:rsidRPr="00F20A08" w:rsidTr="00CD40D7">
        <w:trPr>
          <w:trHeight w:hRule="exact" w:val="10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Мастерство исполнителя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28.04.2023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CD40D7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https://nsportal.ru/kultura/muzykalnoe-iskusstvo/library/2020/06/25/prezentatsiya-k-otkrytomu-uroku-v-3-klasse</w:t>
            </w:r>
          </w:p>
        </w:tc>
      </w:tr>
      <w:tr w:rsidR="003C536A" w:rsidRPr="00806E65" w:rsidTr="00CD40D7">
        <w:trPr>
          <w:trHeight w:hRule="exact" w:val="11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Сопровождение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5.05.2023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CD40D7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nsportal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shkola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muzyka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library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/2013/09/20/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konspekty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zadaniya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slushaniyu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muzyki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dlya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-3-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klassa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dshi</w:t>
            </w:r>
            <w:proofErr w:type="spellEnd"/>
          </w:p>
        </w:tc>
      </w:tr>
      <w:tr w:rsidR="003C536A" w:rsidRPr="00F20A08" w:rsidTr="00CD40D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Музыкальная форма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12.05.2023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D7" w:rsidRPr="00F20A08" w:rsidRDefault="00CD40D7" w:rsidP="00CD40D7">
            <w:pPr>
              <w:autoSpaceDE w:val="0"/>
              <w:autoSpaceDN w:val="0"/>
              <w:spacing w:before="62" w:after="0" w:line="233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yandex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video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preview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/?</w:t>
            </w:r>
          </w:p>
          <w:p w:rsidR="003C536A" w:rsidRPr="00F20A08" w:rsidRDefault="00CD40D7" w:rsidP="00CD40D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text=музыкальная%20форма%203%20класс&amp;path=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yandex_search&amp;parent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C536A" w:rsidRPr="00806E65" w:rsidTr="003C53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19.05.2023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CD40D7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myshared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slide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/424124</w:t>
            </w:r>
          </w:p>
        </w:tc>
      </w:tr>
      <w:tr w:rsidR="003C536A" w:rsidRPr="00806E65" w:rsidTr="003C53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0" w:name="_GoBack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33 - 34</w:t>
            </w:r>
            <w:bookmarkEnd w:id="0"/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F20A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26.05.2023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CD40D7" w:rsidP="00CD40D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myshared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slide</w:t>
            </w: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/424124</w:t>
            </w:r>
          </w:p>
        </w:tc>
      </w:tr>
      <w:tr w:rsidR="003C536A" w:rsidRPr="00F20A08" w:rsidTr="003C536A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62" w:lineRule="auto"/>
              <w:ind w:left="72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A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A" w:rsidRPr="00F20A08" w:rsidRDefault="003C536A" w:rsidP="00CD40D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6A" w:rsidRPr="00F20A08" w:rsidRDefault="003C536A" w:rsidP="00CD4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15D3" w:rsidRPr="00F20A08" w:rsidRDefault="004E15D3" w:rsidP="00CD40D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</w:rPr>
        <w:sectPr w:rsidR="004E15D3" w:rsidRPr="00F20A08">
          <w:pgSz w:w="11900" w:h="16840"/>
          <w:pgMar w:top="298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15D3" w:rsidRPr="00F20A08" w:rsidRDefault="004E15D3" w:rsidP="00CD40D7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E15D3" w:rsidRPr="00F20A08" w:rsidRDefault="004E15D3" w:rsidP="00CD40D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</w:rPr>
        <w:sectPr w:rsidR="004E15D3" w:rsidRPr="00F20A08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</w:rPr>
        <w:sectPr w:rsidR="004E15D3" w:rsidRPr="00F20A08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4E15D3" w:rsidRPr="00F20A08" w:rsidRDefault="004E15D3" w:rsidP="00CD40D7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4E15D3" w:rsidRPr="00F20A0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15D3" w:rsidRPr="00F20A08" w:rsidRDefault="004E15D3" w:rsidP="00CD40D7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4E15D3" w:rsidRPr="00F20A08" w:rsidRDefault="004E15D3" w:rsidP="00CD40D7">
      <w:pPr>
        <w:jc w:val="center"/>
        <w:rPr>
          <w:rFonts w:ascii="Times New Roman" w:hAnsi="Times New Roman" w:cs="Times New Roman"/>
          <w:sz w:val="18"/>
          <w:szCs w:val="18"/>
        </w:rPr>
        <w:sectPr w:rsidR="004E15D3" w:rsidRPr="00F20A0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C75A7" w:rsidRPr="00F20A08" w:rsidRDefault="00FC75A7" w:rsidP="00CD40D7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FC75A7" w:rsidRPr="00F20A0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549CD"/>
    <w:rsid w:val="0006063C"/>
    <w:rsid w:val="0015074B"/>
    <w:rsid w:val="0021255B"/>
    <w:rsid w:val="00222F7B"/>
    <w:rsid w:val="0029639D"/>
    <w:rsid w:val="00326F90"/>
    <w:rsid w:val="003C536A"/>
    <w:rsid w:val="00472ABC"/>
    <w:rsid w:val="004E15D3"/>
    <w:rsid w:val="004E4CD2"/>
    <w:rsid w:val="00806E65"/>
    <w:rsid w:val="00A77EA1"/>
    <w:rsid w:val="00AA1D8D"/>
    <w:rsid w:val="00B47730"/>
    <w:rsid w:val="00C10651"/>
    <w:rsid w:val="00C17CE7"/>
    <w:rsid w:val="00CB0664"/>
    <w:rsid w:val="00CD40D7"/>
    <w:rsid w:val="00D0161D"/>
    <w:rsid w:val="00F20A08"/>
    <w:rsid w:val="00FC693F"/>
    <w:rsid w:val="00FC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2C4015-49B6-43EA-AF9B-A0C65C6F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4320</Words>
  <Characters>24627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28890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2022-10-10T20:23:00Z</dcterms:created>
  <dcterms:modified xsi:type="dcterms:W3CDTF">2022-11-07T12:52:00Z</dcterms:modified>
  <cp:category/>
</cp:coreProperties>
</file>