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E1" w:rsidRPr="00E424F1" w:rsidRDefault="00370BE1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18"/>
          <w:szCs w:val="18"/>
        </w:rPr>
      </w:pPr>
    </w:p>
    <w:p w:rsidR="00370BE1" w:rsidRPr="00E424F1" w:rsidRDefault="001631D1">
      <w:pPr>
        <w:autoSpaceDE w:val="0"/>
        <w:autoSpaceDN w:val="0"/>
        <w:spacing w:after="0" w:line="230" w:lineRule="auto"/>
        <w:ind w:left="792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МИНИСТЕРСТВО ПРОСВЕЩЕНИЯ РОССИЙСКОЙ ФЕДЕРАЦИИ</w:t>
      </w:r>
    </w:p>
    <w:p w:rsidR="006D2FEB" w:rsidRDefault="001631D1" w:rsidP="006D2FEB">
      <w:pPr>
        <w:autoSpaceDE w:val="0"/>
        <w:autoSpaceDN w:val="0"/>
        <w:spacing w:before="670" w:after="0" w:line="230" w:lineRule="auto"/>
        <w:ind w:left="219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Департамент образования Ивановской области</w:t>
      </w:r>
    </w:p>
    <w:p w:rsidR="00370BE1" w:rsidRPr="00E424F1" w:rsidRDefault="001631D1" w:rsidP="006D2FEB">
      <w:pPr>
        <w:autoSpaceDE w:val="0"/>
        <w:autoSpaceDN w:val="0"/>
        <w:spacing w:before="670" w:after="0" w:line="230" w:lineRule="auto"/>
        <w:ind w:left="219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МКОУ Комсомольская СШ № 1</w:t>
      </w:r>
    </w:p>
    <w:p w:rsidR="006D2FEB" w:rsidRDefault="006D2FEB">
      <w:pPr>
        <w:autoSpaceDE w:val="0"/>
        <w:autoSpaceDN w:val="0"/>
        <w:spacing w:before="2112" w:after="0" w:line="262" w:lineRule="auto"/>
        <w:ind w:left="3024" w:right="360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</w:pPr>
    </w:p>
    <w:p w:rsidR="00370BE1" w:rsidRPr="00E424F1" w:rsidRDefault="001631D1">
      <w:pPr>
        <w:autoSpaceDE w:val="0"/>
        <w:autoSpaceDN w:val="0"/>
        <w:spacing w:before="2112" w:after="0" w:line="262" w:lineRule="auto"/>
        <w:ind w:left="3024" w:right="3600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РАБОЧАЯ ПРОГРАММА </w:t>
      </w:r>
      <w:r w:rsidRPr="00E424F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424F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(</w:t>
      </w:r>
      <w:r w:rsidRPr="00E424F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ID</w:t>
      </w:r>
      <w:r w:rsidRPr="00E424F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 5485035)</w:t>
      </w:r>
    </w:p>
    <w:p w:rsidR="00370BE1" w:rsidRPr="00E424F1" w:rsidRDefault="001631D1">
      <w:pPr>
        <w:autoSpaceDE w:val="0"/>
        <w:autoSpaceDN w:val="0"/>
        <w:spacing w:before="166" w:after="0" w:line="262" w:lineRule="auto"/>
        <w:ind w:left="3600" w:right="3888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учебного предмета</w:t>
      </w:r>
      <w:r w:rsidRPr="00E424F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«Математика»</w:t>
      </w:r>
    </w:p>
    <w:p w:rsidR="006D2FEB" w:rsidRDefault="001631D1" w:rsidP="006D2FEB">
      <w:pPr>
        <w:autoSpaceDE w:val="0"/>
        <w:autoSpaceDN w:val="0"/>
        <w:spacing w:before="670" w:after="0" w:line="262" w:lineRule="auto"/>
        <w:ind w:left="2160" w:right="259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для 3 класса начального общего образования </w:t>
      </w:r>
      <w:r w:rsidRPr="00E424F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на</w:t>
      </w:r>
      <w:r w:rsidR="006D2FE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2022-2023 </w:t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учебный год</w:t>
      </w:r>
    </w:p>
    <w:p w:rsidR="006D2FEB" w:rsidRDefault="006D2FEB" w:rsidP="006D2FEB">
      <w:pPr>
        <w:autoSpaceDE w:val="0"/>
        <w:autoSpaceDN w:val="0"/>
        <w:spacing w:before="670" w:after="0" w:line="262" w:lineRule="auto"/>
        <w:ind w:left="2160" w:right="259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</w:t>
      </w:r>
      <w:r w:rsidR="001631D1"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Составитель: Лысая Елена Валентиновна</w:t>
      </w:r>
    </w:p>
    <w:p w:rsidR="006D2FEB" w:rsidRDefault="006D2FEB" w:rsidP="006D2FEB">
      <w:pPr>
        <w:autoSpaceDE w:val="0"/>
        <w:autoSpaceDN w:val="0"/>
        <w:spacing w:before="2110" w:after="0" w:line="230" w:lineRule="auto"/>
        <w:ind w:right="2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6D2FEB" w:rsidRDefault="006D2FEB" w:rsidP="006D2FEB">
      <w:pPr>
        <w:autoSpaceDE w:val="0"/>
        <w:autoSpaceDN w:val="0"/>
        <w:spacing w:before="2110" w:after="0" w:line="230" w:lineRule="auto"/>
        <w:ind w:right="2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</w:t>
      </w:r>
    </w:p>
    <w:p w:rsidR="006D2FEB" w:rsidRDefault="006D2FEB" w:rsidP="006D2FEB">
      <w:pPr>
        <w:autoSpaceDE w:val="0"/>
        <w:autoSpaceDN w:val="0"/>
        <w:spacing w:before="2110" w:after="0" w:line="230" w:lineRule="auto"/>
        <w:ind w:right="2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370BE1" w:rsidRPr="00E424F1" w:rsidRDefault="001631D1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ПОЯСНИТЕЛЬНАЯ ЗАПИСКА</w:t>
      </w:r>
    </w:p>
    <w:p w:rsidR="00370BE1" w:rsidRPr="00E424F1" w:rsidRDefault="001631D1">
      <w:pPr>
        <w:autoSpaceDE w:val="0"/>
        <w:autoSpaceDN w:val="0"/>
        <w:spacing w:before="346" w:after="0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Рабочая программа по предмету «Математика» для обучающихся 3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370BE1" w:rsidRPr="00E424F1" w:rsidRDefault="001631D1">
      <w:pPr>
        <w:autoSpaceDE w:val="0"/>
        <w:autoSpaceDN w:val="0"/>
        <w:spacing w:before="190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В начальной школе изучение математики имеет особое значение в развитии младшего школьника.</w:t>
      </w:r>
    </w:p>
    <w:p w:rsidR="00370BE1" w:rsidRPr="00E424F1" w:rsidRDefault="001631D1">
      <w:pPr>
        <w:autoSpaceDE w:val="0"/>
        <w:autoSpaceDN w:val="0"/>
        <w:spacing w:before="70" w:after="0" w:line="271" w:lineRule="auto"/>
        <w:ind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Приобретённые им знания, опыт выполнения предметных и универсальных действий на </w:t>
      </w:r>
      <w:r w:rsidRPr="00E424F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370BE1" w:rsidRPr="00E424F1" w:rsidRDefault="001631D1">
      <w:pPr>
        <w:tabs>
          <w:tab w:val="left" w:pos="180"/>
        </w:tabs>
        <w:autoSpaceDE w:val="0"/>
        <w:autoSpaceDN w:val="0"/>
        <w:spacing w:before="192" w:after="0" w:line="262" w:lineRule="auto"/>
        <w:ind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370BE1" w:rsidRPr="00E424F1" w:rsidRDefault="001631D1">
      <w:pPr>
        <w:autoSpaceDE w:val="0"/>
        <w:autoSpaceDN w:val="0"/>
        <w:spacing w:before="178" w:after="0"/>
        <w:ind w:left="420"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370BE1" w:rsidRPr="00E424F1" w:rsidRDefault="001631D1">
      <w:pPr>
        <w:autoSpaceDE w:val="0"/>
        <w:autoSpaceDN w:val="0"/>
        <w:spacing w:before="190" w:after="0" w:line="281" w:lineRule="auto"/>
        <w:ind w:left="420"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(«часть-целое»,«</w:t>
      </w:r>
      <w:proofErr w:type="spellStart"/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больше-меньше</w:t>
      </w:r>
      <w:proofErr w:type="spellEnd"/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», «равно-неравно», «порядок»), смысла арифметических действий, </w:t>
      </w:r>
      <w:r w:rsidRPr="00E424F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зависимостей (работа, движение, продолжительность события). </w:t>
      </w:r>
    </w:p>
    <w:p w:rsidR="00370BE1" w:rsidRPr="00E424F1" w:rsidRDefault="001631D1">
      <w:pPr>
        <w:autoSpaceDE w:val="0"/>
        <w:autoSpaceDN w:val="0"/>
        <w:spacing w:before="190" w:after="0" w:line="281" w:lineRule="auto"/>
        <w:ind w:left="420" w:right="144"/>
        <w:rPr>
          <w:rFonts w:ascii="Times New Roman" w:hAnsi="Times New Roman" w:cs="Times New Roman"/>
          <w:sz w:val="18"/>
          <w:szCs w:val="18"/>
          <w:lang w:val="ru-RU"/>
        </w:rPr>
      </w:pPr>
      <w:proofErr w:type="gramStart"/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</w:r>
      <w:proofErr w:type="gramEnd"/>
    </w:p>
    <w:p w:rsidR="00370BE1" w:rsidRPr="00E424F1" w:rsidRDefault="001631D1">
      <w:pPr>
        <w:autoSpaceDE w:val="0"/>
        <w:autoSpaceDN w:val="0"/>
        <w:spacing w:before="190" w:after="0" w:line="281" w:lineRule="auto"/>
        <w:ind w:left="420"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Становление учебно-познавательных мотивов и интереса к изучению математики и </w:t>
      </w:r>
      <w:r w:rsidRPr="00E424F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Pr="00E424F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:rsidR="00370BE1" w:rsidRPr="00E424F1" w:rsidRDefault="001631D1">
      <w:pPr>
        <w:tabs>
          <w:tab w:val="left" w:pos="180"/>
        </w:tabs>
        <w:autoSpaceDE w:val="0"/>
        <w:autoSpaceDN w:val="0"/>
        <w:spacing w:before="300" w:after="0" w:line="262" w:lineRule="auto"/>
        <w:ind w:right="72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370BE1" w:rsidRPr="00E424F1" w:rsidRDefault="001631D1">
      <w:pPr>
        <w:autoSpaceDE w:val="0"/>
        <w:autoSpaceDN w:val="0"/>
        <w:spacing w:before="178" w:after="0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понимание математических отношений выступает средством познания закономерностей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370BE1" w:rsidRPr="00E424F1" w:rsidRDefault="001631D1">
      <w:pPr>
        <w:autoSpaceDE w:val="0"/>
        <w:autoSpaceDN w:val="0"/>
        <w:spacing w:before="190" w:after="0" w:line="271" w:lineRule="auto"/>
        <w:ind w:left="420" w:right="72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370BE1" w:rsidRPr="00E424F1" w:rsidRDefault="001631D1">
      <w:pPr>
        <w:autoSpaceDE w:val="0"/>
        <w:autoSpaceDN w:val="0"/>
        <w:spacing w:before="190" w:after="0" w:line="271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</w:p>
    <w:p w:rsidR="00370BE1" w:rsidRPr="00E424F1" w:rsidRDefault="00370BE1">
      <w:pPr>
        <w:rPr>
          <w:rFonts w:ascii="Times New Roman" w:hAnsi="Times New Roman" w:cs="Times New Roman"/>
          <w:sz w:val="18"/>
          <w:szCs w:val="18"/>
          <w:lang w:val="ru-RU"/>
        </w:rPr>
        <w:sectPr w:rsidR="00370BE1" w:rsidRPr="00E424F1">
          <w:pgSz w:w="11900" w:h="16840"/>
          <w:pgMar w:top="298" w:right="634" w:bottom="320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370BE1" w:rsidRPr="00E424F1" w:rsidRDefault="00370BE1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370BE1" w:rsidRPr="00E424F1" w:rsidRDefault="001631D1">
      <w:pPr>
        <w:autoSpaceDE w:val="0"/>
        <w:autoSpaceDN w:val="0"/>
        <w:spacing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предположения).</w:t>
      </w:r>
    </w:p>
    <w:p w:rsidR="00370BE1" w:rsidRPr="00E424F1" w:rsidRDefault="001631D1">
      <w:pPr>
        <w:autoSpaceDE w:val="0"/>
        <w:autoSpaceDN w:val="0"/>
        <w:spacing w:before="178" w:after="0" w:line="281" w:lineRule="auto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</w:t>
      </w:r>
      <w:r w:rsidRPr="00E424F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E424F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информации, в том числе и графическими (таблица, диаграмма, схема).</w:t>
      </w:r>
    </w:p>
    <w:p w:rsidR="00370BE1" w:rsidRPr="00E424F1" w:rsidRDefault="001631D1">
      <w:pPr>
        <w:autoSpaceDE w:val="0"/>
        <w:autoSpaceDN w:val="0"/>
        <w:spacing w:before="70" w:after="0" w:line="286" w:lineRule="auto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370BE1" w:rsidRPr="00E424F1" w:rsidRDefault="001631D1">
      <w:pPr>
        <w:autoSpaceDE w:val="0"/>
        <w:autoSpaceDN w:val="0"/>
        <w:spacing w:before="190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На изучение математики в 3 классе отводится 4 часа в неделю, всего 136 часов.</w:t>
      </w:r>
    </w:p>
    <w:p w:rsidR="00370BE1" w:rsidRPr="00E424F1" w:rsidRDefault="00370BE1">
      <w:pPr>
        <w:rPr>
          <w:rFonts w:ascii="Times New Roman" w:hAnsi="Times New Roman" w:cs="Times New Roman"/>
          <w:sz w:val="18"/>
          <w:szCs w:val="18"/>
          <w:lang w:val="ru-RU"/>
        </w:rPr>
        <w:sectPr w:rsidR="00370BE1" w:rsidRPr="00E424F1">
          <w:pgSz w:w="11900" w:h="16840"/>
          <w:pgMar w:top="286" w:right="724" w:bottom="1440" w:left="666" w:header="720" w:footer="720" w:gutter="0"/>
          <w:cols w:space="720" w:equalWidth="0">
            <w:col w:w="10510" w:space="0"/>
          </w:cols>
          <w:docGrid w:linePitch="360"/>
        </w:sectPr>
      </w:pPr>
    </w:p>
    <w:p w:rsidR="00370BE1" w:rsidRPr="00E424F1" w:rsidRDefault="00370BE1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370BE1" w:rsidRPr="00E424F1" w:rsidRDefault="001631D1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СОДЕРЖАНИЕ УЧЕБНОГО ПРЕДМЕТА </w:t>
      </w:r>
    </w:p>
    <w:p w:rsidR="00370BE1" w:rsidRPr="00E424F1" w:rsidRDefault="001631D1">
      <w:pPr>
        <w:autoSpaceDE w:val="0"/>
        <w:autoSpaceDN w:val="0"/>
        <w:spacing w:before="346" w:after="0" w:line="271" w:lineRule="auto"/>
        <w:ind w:right="144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Основное содержание обучения в программе представлено разделами: «Числа и величины»</w:t>
      </w:r>
      <w:proofErr w:type="gramStart"/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,«</w:t>
      </w:r>
      <w:proofErr w:type="gramEnd"/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370BE1" w:rsidRPr="00E424F1" w:rsidRDefault="001631D1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Числа и величины</w:t>
      </w:r>
    </w:p>
    <w:p w:rsidR="00370BE1" w:rsidRPr="00E424F1" w:rsidRDefault="001631D1">
      <w:pPr>
        <w:autoSpaceDE w:val="0"/>
        <w:autoSpaceDN w:val="0"/>
        <w:spacing w:before="118" w:after="0" w:line="271" w:lineRule="auto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Числа в пределах 1000: чтение, запись, сравнение, представление в виде суммы разрядных </w:t>
      </w:r>
      <w:r w:rsidRPr="00E424F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слагаемых. Равенства и неравенства: чтение, составление.  Увеличение/уменьшение числа в несколько раз. Кратное сравнение чисел.</w:t>
      </w:r>
    </w:p>
    <w:p w:rsidR="00370BE1" w:rsidRPr="00E424F1" w:rsidRDefault="001631D1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Масса (единица массы — грамм); соотношение между килограммом и граммом; отношение</w:t>
      </w:r>
      <w:proofErr w:type="gramStart"/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«т</w:t>
      </w:r>
      <w:proofErr w:type="gramEnd"/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яжелее/легче на/в».</w:t>
      </w:r>
    </w:p>
    <w:p w:rsidR="00370BE1" w:rsidRPr="00E424F1" w:rsidRDefault="001631D1">
      <w:pPr>
        <w:autoSpaceDE w:val="0"/>
        <w:autoSpaceDN w:val="0"/>
        <w:spacing w:before="72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Стоимость (единицы — рубль, копейка); установление отношения «дороже/дешевле на/в».</w:t>
      </w:r>
    </w:p>
    <w:p w:rsidR="00370BE1" w:rsidRPr="00E424F1" w:rsidRDefault="001631D1">
      <w:pPr>
        <w:autoSpaceDE w:val="0"/>
        <w:autoSpaceDN w:val="0"/>
        <w:spacing w:before="70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Соотношение «цена, количество, стоимость» в практической ситуации.</w:t>
      </w:r>
    </w:p>
    <w:p w:rsidR="00370BE1" w:rsidRPr="00E424F1" w:rsidRDefault="001631D1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Время (единица времени — секунда); установление отношения «быстрее/медленнее на/в».</w:t>
      </w:r>
    </w:p>
    <w:p w:rsidR="00370BE1" w:rsidRPr="00E424F1" w:rsidRDefault="001631D1">
      <w:pPr>
        <w:autoSpaceDE w:val="0"/>
        <w:autoSpaceDN w:val="0"/>
        <w:spacing w:before="70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Соотношение «начало, окончание, продолжительность события» в практической ситуации.</w:t>
      </w:r>
    </w:p>
    <w:p w:rsidR="00370BE1" w:rsidRPr="00E424F1" w:rsidRDefault="001631D1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Длина (единица длины — миллиметр, километр); соотношение между величинами в пределах тысячи.</w:t>
      </w:r>
    </w:p>
    <w:p w:rsidR="00370BE1" w:rsidRPr="00E424F1" w:rsidRDefault="001631D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Площадь (единицы площади — квадратный метр, квадратный сантиметр, квадратный дециметр, квадратный метр).</w:t>
      </w:r>
    </w:p>
    <w:p w:rsidR="00370BE1" w:rsidRPr="00E424F1" w:rsidRDefault="001631D1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Арифметические действия</w:t>
      </w:r>
    </w:p>
    <w:p w:rsidR="00370BE1" w:rsidRPr="00E424F1" w:rsidRDefault="001631D1">
      <w:pPr>
        <w:tabs>
          <w:tab w:val="left" w:pos="180"/>
        </w:tabs>
        <w:autoSpaceDE w:val="0"/>
        <w:autoSpaceDN w:val="0"/>
        <w:spacing w:before="118" w:after="0" w:line="262" w:lineRule="auto"/>
        <w:ind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Устные вычисления, сводимые к действиям в пределах 100 (табличное и </w:t>
      </w:r>
      <w:proofErr w:type="spellStart"/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внетабличное</w:t>
      </w:r>
      <w:proofErr w:type="spellEnd"/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умножение, деление, действия с круглыми числами).</w:t>
      </w:r>
    </w:p>
    <w:p w:rsidR="00370BE1" w:rsidRPr="00E424F1" w:rsidRDefault="001631D1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Письменное сложение, вычитание чисел в пределах 1000. Действия с числами 0 и 1.</w:t>
      </w:r>
    </w:p>
    <w:p w:rsidR="00370BE1" w:rsidRPr="00E424F1" w:rsidRDefault="001631D1">
      <w:pPr>
        <w:autoSpaceDE w:val="0"/>
        <w:autoSpaceDN w:val="0"/>
        <w:spacing w:before="70" w:after="0" w:line="271" w:lineRule="auto"/>
        <w:ind w:right="144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370BE1" w:rsidRPr="00E424F1" w:rsidRDefault="001631D1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Переместительное, сочетательное свойства сложения, умножения при вычислениях.</w:t>
      </w:r>
    </w:p>
    <w:p w:rsidR="00370BE1" w:rsidRPr="00E424F1" w:rsidRDefault="001631D1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Нахождение неизвестного компонента арифметического действия.</w:t>
      </w:r>
    </w:p>
    <w:p w:rsidR="00370BE1" w:rsidRPr="00E424F1" w:rsidRDefault="001631D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370BE1" w:rsidRPr="00E424F1" w:rsidRDefault="001631D1">
      <w:pPr>
        <w:autoSpaceDE w:val="0"/>
        <w:autoSpaceDN w:val="0"/>
        <w:spacing w:before="72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Однородные величины: сложение и вычитание.</w:t>
      </w:r>
    </w:p>
    <w:p w:rsidR="00370BE1" w:rsidRPr="00E424F1" w:rsidRDefault="001631D1">
      <w:pPr>
        <w:autoSpaceDE w:val="0"/>
        <w:autoSpaceDN w:val="0"/>
        <w:spacing w:before="264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Текстовые задачи</w:t>
      </w:r>
    </w:p>
    <w:p w:rsidR="00370BE1" w:rsidRPr="00E424F1" w:rsidRDefault="001631D1">
      <w:pPr>
        <w:tabs>
          <w:tab w:val="left" w:pos="180"/>
        </w:tabs>
        <w:autoSpaceDE w:val="0"/>
        <w:autoSpaceDN w:val="0"/>
        <w:spacing w:before="118" w:after="0" w:line="281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</w:t>
      </w:r>
      <w:r w:rsidRPr="00E424F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424F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 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370BE1" w:rsidRPr="00E424F1" w:rsidRDefault="001631D1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370BE1" w:rsidRPr="00E424F1" w:rsidRDefault="001631D1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Пространственные отношения и геометрические фигуры</w:t>
      </w:r>
    </w:p>
    <w:p w:rsidR="00370BE1" w:rsidRPr="00E424F1" w:rsidRDefault="001631D1">
      <w:pPr>
        <w:tabs>
          <w:tab w:val="left" w:pos="180"/>
        </w:tabs>
        <w:autoSpaceDE w:val="0"/>
        <w:autoSpaceDN w:val="0"/>
        <w:spacing w:before="118" w:after="0" w:line="262" w:lineRule="auto"/>
        <w:ind w:right="72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Конструирование геометрических фигур (разбиение фигуры на части, составление фигуры из частей).</w:t>
      </w:r>
    </w:p>
    <w:p w:rsidR="00370BE1" w:rsidRPr="00E424F1" w:rsidRDefault="001631D1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Периметр многоугольника: измерение, вычисление, запись равенства.</w:t>
      </w:r>
    </w:p>
    <w:p w:rsidR="00370BE1" w:rsidRPr="00E424F1" w:rsidRDefault="00370BE1">
      <w:pPr>
        <w:rPr>
          <w:rFonts w:ascii="Times New Roman" w:hAnsi="Times New Roman" w:cs="Times New Roman"/>
          <w:sz w:val="18"/>
          <w:szCs w:val="18"/>
          <w:lang w:val="ru-RU"/>
        </w:rPr>
        <w:sectPr w:rsidR="00370BE1" w:rsidRPr="00E424F1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70BE1" w:rsidRPr="00E424F1" w:rsidRDefault="00370BE1">
      <w:pPr>
        <w:autoSpaceDE w:val="0"/>
        <w:autoSpaceDN w:val="0"/>
        <w:spacing w:after="72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370BE1" w:rsidRPr="00E424F1" w:rsidRDefault="001631D1">
      <w:pPr>
        <w:autoSpaceDE w:val="0"/>
        <w:autoSpaceDN w:val="0"/>
        <w:spacing w:after="0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:rsidR="00370BE1" w:rsidRPr="00E424F1" w:rsidRDefault="001631D1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Математическая информация</w:t>
      </w:r>
    </w:p>
    <w:p w:rsidR="00370BE1" w:rsidRPr="00E424F1" w:rsidRDefault="001631D1">
      <w:pPr>
        <w:autoSpaceDE w:val="0"/>
        <w:autoSpaceDN w:val="0"/>
        <w:spacing w:before="118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Классификация объектов по двум признакам.</w:t>
      </w:r>
    </w:p>
    <w:p w:rsidR="00370BE1" w:rsidRPr="00E424F1" w:rsidRDefault="001631D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370BE1" w:rsidRPr="00E424F1" w:rsidRDefault="001631D1">
      <w:pPr>
        <w:autoSpaceDE w:val="0"/>
        <w:autoSpaceDN w:val="0"/>
        <w:spacing w:before="70" w:after="0" w:line="271" w:lineRule="auto"/>
        <w:ind w:right="288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370BE1" w:rsidRPr="00E424F1" w:rsidRDefault="001631D1">
      <w:pPr>
        <w:autoSpaceDE w:val="0"/>
        <w:autoSpaceDN w:val="0"/>
        <w:spacing w:before="72" w:after="0" w:line="262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Формализованное описание последовательности действий (инструкция, план, схема, алгоритм). Столбчатая диаграмма: чтение, использование данных для решения учебных и практических задач.</w:t>
      </w:r>
    </w:p>
    <w:p w:rsidR="00370BE1" w:rsidRPr="00E424F1" w:rsidRDefault="001631D1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370BE1" w:rsidRPr="00E424F1" w:rsidRDefault="001631D1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УНИВЕРСАЛЬНЫЕ УЧЕБНЫЕ ДЕЙСТВИЯ</w:t>
      </w:r>
    </w:p>
    <w:p w:rsidR="00370BE1" w:rsidRPr="00E424F1" w:rsidRDefault="001631D1">
      <w:pPr>
        <w:autoSpaceDE w:val="0"/>
        <w:autoSpaceDN w:val="0"/>
        <w:spacing w:before="166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Универсальные познавательные учебные действия:</w:t>
      </w:r>
    </w:p>
    <w:p w:rsidR="00370BE1" w:rsidRPr="00E424F1" w:rsidRDefault="001631D1">
      <w:pPr>
        <w:autoSpaceDE w:val="0"/>
        <w:autoSpaceDN w:val="0"/>
        <w:spacing w:before="178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сравнивать математические объекты (числа, величины, геометрические фигуры); </w:t>
      </w:r>
    </w:p>
    <w:p w:rsidR="00370BE1" w:rsidRPr="00E424F1" w:rsidRDefault="001631D1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выбирать приём вычисления, выполнения действия; конструировать геометрические фигуры; </w:t>
      </w:r>
    </w:p>
    <w:p w:rsidR="00370BE1" w:rsidRPr="00E424F1" w:rsidRDefault="001631D1">
      <w:pPr>
        <w:autoSpaceDE w:val="0"/>
        <w:autoSpaceDN w:val="0"/>
        <w:spacing w:before="190" w:after="0" w:line="262" w:lineRule="auto"/>
        <w:ind w:left="420"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классифицировать объекты (числа, величины, геометрические фигуры, текстовые задачи в одно действие) по выбранному признаку; </w:t>
      </w:r>
    </w:p>
    <w:p w:rsidR="00370BE1" w:rsidRPr="00E424F1" w:rsidRDefault="001631D1">
      <w:pPr>
        <w:autoSpaceDE w:val="0"/>
        <w:autoSpaceDN w:val="0"/>
        <w:spacing w:before="190" w:after="0" w:line="262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прикидывать размеры фигуры, её элементов; понимать смысл зависимостей и математических отношений, описанных в задаче; </w:t>
      </w:r>
    </w:p>
    <w:p w:rsidR="00370BE1" w:rsidRPr="00E424F1" w:rsidRDefault="001631D1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различать и использовать разные приёмы и алгоритмы вычисления; </w:t>
      </w:r>
    </w:p>
    <w:p w:rsidR="00370BE1" w:rsidRPr="00E424F1" w:rsidRDefault="001631D1">
      <w:pPr>
        <w:autoSpaceDE w:val="0"/>
        <w:autoSpaceDN w:val="0"/>
        <w:spacing w:before="190" w:after="0" w:line="262" w:lineRule="auto"/>
        <w:ind w:left="420" w:right="72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выбирать метод решения (моделирование ситуации, перебор вариантов, использование алгоритма); </w:t>
      </w:r>
    </w:p>
    <w:p w:rsidR="00370BE1" w:rsidRPr="00E424F1" w:rsidRDefault="001631D1">
      <w:pPr>
        <w:autoSpaceDE w:val="0"/>
        <w:autoSpaceDN w:val="0"/>
        <w:spacing w:before="190" w:after="0" w:line="271" w:lineRule="auto"/>
        <w:ind w:left="420"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соотносить начало, окончание, продолжительность события в практической ситуации; составлять ряд чисел (величин, геометрических фигур) по самостоятельно выбранному правилу; моделировать предложенную практическую ситуацию; </w:t>
      </w:r>
    </w:p>
    <w:p w:rsidR="00370BE1" w:rsidRPr="00E424F1" w:rsidRDefault="001631D1">
      <w:pPr>
        <w:autoSpaceDE w:val="0"/>
        <w:autoSpaceDN w:val="0"/>
        <w:spacing w:before="192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устанавливать последовательность событий, действий сюжета текстовой задачи.</w:t>
      </w:r>
    </w:p>
    <w:p w:rsidR="00370BE1" w:rsidRPr="00E424F1" w:rsidRDefault="001631D1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Работа с информацией:</w:t>
      </w:r>
    </w:p>
    <w:p w:rsidR="00370BE1" w:rsidRPr="00E424F1" w:rsidRDefault="001631D1">
      <w:pPr>
        <w:autoSpaceDE w:val="0"/>
        <w:autoSpaceDN w:val="0"/>
        <w:spacing w:before="178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читать информацию, представленную в разных формах; </w:t>
      </w:r>
    </w:p>
    <w:p w:rsidR="00370BE1" w:rsidRPr="00E424F1" w:rsidRDefault="001631D1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извлекать и интерпретировать числовые данные, представленные в таблице, на диаграмме; </w:t>
      </w:r>
    </w:p>
    <w:p w:rsidR="00370BE1" w:rsidRPr="00E424F1" w:rsidRDefault="001631D1">
      <w:pPr>
        <w:autoSpaceDE w:val="0"/>
        <w:autoSpaceDN w:val="0"/>
        <w:spacing w:before="190" w:after="0" w:line="262" w:lineRule="auto"/>
        <w:ind w:left="420" w:right="72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заполнять таблицы сложения и умножения, дополнять данными чертеж; устанавливать соответствие между различными записями решения задачи; </w:t>
      </w:r>
    </w:p>
    <w:p w:rsidR="00370BE1" w:rsidRPr="00E424F1" w:rsidRDefault="001631D1">
      <w:pPr>
        <w:autoSpaceDE w:val="0"/>
        <w:autoSpaceDN w:val="0"/>
        <w:spacing w:before="190" w:after="0" w:line="262" w:lineRule="auto"/>
        <w:ind w:left="420" w:right="72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370BE1" w:rsidRPr="00E424F1" w:rsidRDefault="001631D1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Универсальные коммуникативные учебные действия:</w:t>
      </w:r>
    </w:p>
    <w:p w:rsidR="00370BE1" w:rsidRPr="00E424F1" w:rsidRDefault="001631D1">
      <w:pPr>
        <w:autoSpaceDE w:val="0"/>
        <w:autoSpaceDN w:val="0"/>
        <w:spacing w:before="178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использовать математическую терминологию для описания отношений и зависимостей; </w:t>
      </w:r>
    </w:p>
    <w:p w:rsidR="00370BE1" w:rsidRPr="00E424F1" w:rsidRDefault="00370BE1">
      <w:pPr>
        <w:rPr>
          <w:rFonts w:ascii="Times New Roman" w:hAnsi="Times New Roman" w:cs="Times New Roman"/>
          <w:sz w:val="18"/>
          <w:szCs w:val="18"/>
          <w:lang w:val="ru-RU"/>
        </w:rPr>
        <w:sectPr w:rsidR="00370BE1" w:rsidRPr="00E424F1">
          <w:pgSz w:w="11900" w:h="16840"/>
          <w:pgMar w:top="292" w:right="706" w:bottom="476" w:left="666" w:header="720" w:footer="720" w:gutter="0"/>
          <w:cols w:space="720" w:equalWidth="0">
            <w:col w:w="10528" w:space="0"/>
          </w:cols>
          <w:docGrid w:linePitch="360"/>
        </w:sectPr>
      </w:pPr>
    </w:p>
    <w:p w:rsidR="00370BE1" w:rsidRPr="00E424F1" w:rsidRDefault="00370BE1">
      <w:pPr>
        <w:autoSpaceDE w:val="0"/>
        <w:autoSpaceDN w:val="0"/>
        <w:spacing w:after="108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370BE1" w:rsidRPr="00E424F1" w:rsidRDefault="001631D1">
      <w:pPr>
        <w:autoSpaceDE w:val="0"/>
        <w:autoSpaceDN w:val="0"/>
        <w:spacing w:after="0" w:line="334" w:lineRule="auto"/>
        <w:ind w:left="24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строить речевые высказывания для решения задач; составлять текстовую задачу; </w:t>
      </w:r>
      <w:r w:rsidRPr="00E424F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объяснять на примерах отношения «больше/меньше на … », «больше/меньше в … », «равно»; использовать математическую символику для составления числовых выражений; </w:t>
      </w:r>
      <w:r w:rsidRPr="00E424F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выбирать, осуществлять переход от одних единиц  измерения величины к другим в </w:t>
      </w:r>
      <w:r w:rsidRPr="00E424F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соответствии с практической ситуацией; </w:t>
      </w:r>
      <w:r w:rsidRPr="00E424F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участвовать в обсуждении ошибок в ходе и результате выполнения вычисления.</w:t>
      </w:r>
    </w:p>
    <w:p w:rsidR="00370BE1" w:rsidRPr="00E424F1" w:rsidRDefault="001631D1">
      <w:pPr>
        <w:autoSpaceDE w:val="0"/>
        <w:autoSpaceDN w:val="0"/>
        <w:spacing w:before="178" w:after="0" w:line="367" w:lineRule="auto"/>
        <w:ind w:left="240" w:hanging="24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Универсальные регулятивные учебные действия:</w:t>
      </w:r>
      <w:r w:rsidRPr="00E424F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проверять ход и результат выполнения действия; </w:t>
      </w:r>
      <w:r w:rsidRPr="00E424F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вести поиск ошибок, характеризовать их и исправлять; </w:t>
      </w:r>
      <w:r w:rsidRPr="00E424F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формулировать ответ (вывод), подтверждать его объяснением, расчётами; </w:t>
      </w:r>
      <w:r w:rsidRPr="00E424F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выбирать и использовать различные приёмы прикидки и проверки правильности вычисления; —  проверять полноту и правильность заполнения таблиц сложения, умножения..</w:t>
      </w:r>
    </w:p>
    <w:p w:rsidR="00370BE1" w:rsidRPr="00E424F1" w:rsidRDefault="001631D1">
      <w:pPr>
        <w:autoSpaceDE w:val="0"/>
        <w:autoSpaceDN w:val="0"/>
        <w:spacing w:before="178" w:after="0" w:line="326" w:lineRule="auto"/>
        <w:ind w:left="240" w:hanging="24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Совместная деятельность:</w:t>
      </w:r>
      <w:r w:rsidRPr="00E424F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 </w:t>
      </w:r>
      <w:r w:rsidRPr="00E424F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 </w:t>
      </w:r>
      <w:r w:rsidRPr="00E424F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выполнять совместно прикидку и оценку результата выполнения общей работы.</w:t>
      </w:r>
    </w:p>
    <w:p w:rsidR="00370BE1" w:rsidRPr="00E424F1" w:rsidRDefault="00370BE1">
      <w:pPr>
        <w:rPr>
          <w:rFonts w:ascii="Times New Roman" w:hAnsi="Times New Roman" w:cs="Times New Roman"/>
          <w:sz w:val="18"/>
          <w:szCs w:val="18"/>
          <w:lang w:val="ru-RU"/>
        </w:rPr>
        <w:sectPr w:rsidR="00370BE1" w:rsidRPr="00E424F1">
          <w:pgSz w:w="11900" w:h="16840"/>
          <w:pgMar w:top="328" w:right="720" w:bottom="1440" w:left="846" w:header="720" w:footer="720" w:gutter="0"/>
          <w:cols w:space="720" w:equalWidth="0">
            <w:col w:w="10334" w:space="0"/>
          </w:cols>
          <w:docGrid w:linePitch="360"/>
        </w:sectPr>
      </w:pPr>
    </w:p>
    <w:p w:rsidR="00370BE1" w:rsidRPr="00E424F1" w:rsidRDefault="00370BE1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370BE1" w:rsidRPr="00E424F1" w:rsidRDefault="001631D1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ПЛАНИРУЕМЫЕ ОБРАЗОВАТЕЛЬНЫЕ РЕЗУЛЬТАТЫ</w:t>
      </w:r>
    </w:p>
    <w:p w:rsidR="00370BE1" w:rsidRPr="00E424F1" w:rsidRDefault="001631D1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Изучение математики в 3 классе направлено на достижение обучающимися личностных, </w:t>
      </w:r>
      <w:proofErr w:type="spellStart"/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метапредметных</w:t>
      </w:r>
      <w:proofErr w:type="spellEnd"/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и предметных результатов освоения учебного предмета.</w:t>
      </w:r>
    </w:p>
    <w:p w:rsidR="00370BE1" w:rsidRPr="00E424F1" w:rsidRDefault="001631D1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ЛИЧНОСТНЫЕ РЕЗУЛЬТАТЫ</w:t>
      </w:r>
    </w:p>
    <w:p w:rsidR="00370BE1" w:rsidRPr="00E424F1" w:rsidRDefault="001631D1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370BE1" w:rsidRPr="00E424F1" w:rsidRDefault="001631D1">
      <w:pPr>
        <w:autoSpaceDE w:val="0"/>
        <w:autoSpaceDN w:val="0"/>
        <w:spacing w:before="178" w:after="0" w:line="262" w:lineRule="auto"/>
        <w:ind w:left="420"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370BE1" w:rsidRPr="00E424F1" w:rsidRDefault="001631D1">
      <w:pPr>
        <w:autoSpaceDE w:val="0"/>
        <w:autoSpaceDN w:val="0"/>
        <w:spacing w:before="192" w:after="0" w:line="262" w:lineRule="auto"/>
        <w:ind w:left="420" w:right="576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370BE1" w:rsidRPr="00E424F1" w:rsidRDefault="001631D1">
      <w:pPr>
        <w:autoSpaceDE w:val="0"/>
        <w:autoSpaceDN w:val="0"/>
        <w:spacing w:before="190" w:after="0" w:line="271" w:lineRule="auto"/>
        <w:ind w:left="420" w:right="864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370BE1" w:rsidRPr="00E424F1" w:rsidRDefault="001631D1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осваивать навыки организации безопасного поведения в информационной среде; </w:t>
      </w:r>
    </w:p>
    <w:p w:rsidR="00370BE1" w:rsidRPr="00E424F1" w:rsidRDefault="001631D1">
      <w:pPr>
        <w:autoSpaceDE w:val="0"/>
        <w:autoSpaceDN w:val="0"/>
        <w:spacing w:before="190" w:after="0" w:line="262" w:lineRule="auto"/>
        <w:ind w:left="420"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370BE1" w:rsidRPr="00E424F1" w:rsidRDefault="001631D1">
      <w:pPr>
        <w:autoSpaceDE w:val="0"/>
        <w:autoSpaceDN w:val="0"/>
        <w:spacing w:before="190" w:after="0" w:line="271" w:lineRule="auto"/>
        <w:ind w:left="420"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370BE1" w:rsidRPr="00E424F1" w:rsidRDefault="001631D1">
      <w:pPr>
        <w:autoSpaceDE w:val="0"/>
        <w:autoSpaceDN w:val="0"/>
        <w:spacing w:before="190" w:after="0" w:line="262" w:lineRule="auto"/>
        <w:ind w:left="420" w:right="864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370BE1" w:rsidRPr="00E424F1" w:rsidRDefault="001631D1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оценивать свои успехи в изучении математики, намечать пути устранения трудностей; </w:t>
      </w:r>
    </w:p>
    <w:p w:rsidR="00370BE1" w:rsidRPr="00E424F1" w:rsidRDefault="001631D1">
      <w:pPr>
        <w:autoSpaceDE w:val="0"/>
        <w:autoSpaceDN w:val="0"/>
        <w:spacing w:before="190" w:after="0" w:line="271" w:lineRule="auto"/>
        <w:ind w:left="420"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стремиться углублять свои математические знания и умения; пользоваться разнообразными информационными средства ми для решения предложенных и самостоятельно выбранных учебных проблем, задач.</w:t>
      </w:r>
    </w:p>
    <w:p w:rsidR="00370BE1" w:rsidRPr="00E424F1" w:rsidRDefault="001631D1">
      <w:pPr>
        <w:autoSpaceDE w:val="0"/>
        <w:autoSpaceDN w:val="0"/>
        <w:spacing w:before="324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МЕТАПРЕДМЕТНЫЕ РЕЗУЛЬТАТЫ</w:t>
      </w:r>
    </w:p>
    <w:p w:rsidR="00370BE1" w:rsidRPr="00E424F1" w:rsidRDefault="001631D1">
      <w:pPr>
        <w:autoSpaceDE w:val="0"/>
        <w:autoSpaceDN w:val="0"/>
        <w:spacing w:before="168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370BE1" w:rsidRPr="00E424F1" w:rsidRDefault="001631D1">
      <w:pPr>
        <w:autoSpaceDE w:val="0"/>
        <w:autoSpaceDN w:val="0"/>
        <w:spacing w:before="192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Универсальные  познавательные учебные действия:</w:t>
      </w:r>
    </w:p>
    <w:p w:rsidR="00370BE1" w:rsidRPr="00E424F1" w:rsidRDefault="001631D1">
      <w:pPr>
        <w:autoSpaceDE w:val="0"/>
        <w:autoSpaceDN w:val="0"/>
        <w:spacing w:before="190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1)  Базовые логические действия:</w:t>
      </w:r>
    </w:p>
    <w:p w:rsidR="00370BE1" w:rsidRPr="00E424F1" w:rsidRDefault="001631D1">
      <w:pPr>
        <w:autoSpaceDE w:val="0"/>
        <w:autoSpaceDN w:val="0"/>
        <w:spacing w:before="178" w:after="0" w:line="262" w:lineRule="auto"/>
        <w:ind w:left="420" w:right="1008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370BE1" w:rsidRPr="00E424F1" w:rsidRDefault="001631D1">
      <w:pPr>
        <w:autoSpaceDE w:val="0"/>
        <w:autoSpaceDN w:val="0"/>
        <w:spacing w:before="190" w:after="0" w:line="262" w:lineRule="auto"/>
        <w:ind w:left="420"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370BE1" w:rsidRPr="00E424F1" w:rsidRDefault="001631D1">
      <w:pPr>
        <w:autoSpaceDE w:val="0"/>
        <w:autoSpaceDN w:val="0"/>
        <w:spacing w:before="190" w:after="0" w:line="262" w:lineRule="auto"/>
        <w:ind w:left="420"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370BE1" w:rsidRPr="00E424F1" w:rsidRDefault="001631D1">
      <w:pPr>
        <w:autoSpaceDE w:val="0"/>
        <w:autoSpaceDN w:val="0"/>
        <w:spacing w:before="190" w:after="0" w:line="262" w:lineRule="auto"/>
        <w:ind w:left="420"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370BE1" w:rsidRPr="00E424F1" w:rsidRDefault="001631D1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2)  Базовые исследовательские действия:</w:t>
      </w:r>
    </w:p>
    <w:p w:rsidR="00370BE1" w:rsidRPr="00E424F1" w:rsidRDefault="00370BE1">
      <w:pPr>
        <w:rPr>
          <w:rFonts w:ascii="Times New Roman" w:hAnsi="Times New Roman" w:cs="Times New Roman"/>
          <w:sz w:val="18"/>
          <w:szCs w:val="18"/>
          <w:lang w:val="ru-RU"/>
        </w:rPr>
        <w:sectPr w:rsidR="00370BE1" w:rsidRPr="00E424F1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70BE1" w:rsidRPr="00E424F1" w:rsidRDefault="00370BE1">
      <w:pPr>
        <w:autoSpaceDE w:val="0"/>
        <w:autoSpaceDN w:val="0"/>
        <w:spacing w:after="132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370BE1" w:rsidRPr="00E424F1" w:rsidRDefault="001631D1">
      <w:pPr>
        <w:autoSpaceDE w:val="0"/>
        <w:autoSpaceDN w:val="0"/>
        <w:spacing w:after="0" w:line="262" w:lineRule="auto"/>
        <w:ind w:left="240" w:right="864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проявлять способность ориентироваться в учебном материале разных разделов курса математики; </w:t>
      </w:r>
    </w:p>
    <w:p w:rsidR="00370BE1" w:rsidRPr="00E424F1" w:rsidRDefault="001631D1">
      <w:pPr>
        <w:autoSpaceDE w:val="0"/>
        <w:autoSpaceDN w:val="0"/>
        <w:spacing w:before="190" w:after="0" w:line="262" w:lineRule="auto"/>
        <w:ind w:left="240" w:right="144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370BE1" w:rsidRPr="00E424F1" w:rsidRDefault="001631D1">
      <w:pPr>
        <w:autoSpaceDE w:val="0"/>
        <w:autoSpaceDN w:val="0"/>
        <w:spacing w:before="190" w:after="0" w:line="230" w:lineRule="auto"/>
        <w:ind w:left="24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применять изученные методы познания (измерение, моделирование, перебор вариантов)</w:t>
      </w:r>
    </w:p>
    <w:p w:rsidR="00370BE1" w:rsidRPr="00E424F1" w:rsidRDefault="001631D1">
      <w:pPr>
        <w:autoSpaceDE w:val="0"/>
        <w:autoSpaceDN w:val="0"/>
        <w:spacing w:before="178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3)  Работа с информацией:</w:t>
      </w:r>
    </w:p>
    <w:p w:rsidR="00370BE1" w:rsidRPr="00E424F1" w:rsidRDefault="001631D1">
      <w:pPr>
        <w:autoSpaceDE w:val="0"/>
        <w:autoSpaceDN w:val="0"/>
        <w:spacing w:before="178" w:after="0" w:line="262" w:lineRule="auto"/>
        <w:ind w:left="24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370BE1" w:rsidRPr="00E424F1" w:rsidRDefault="001631D1">
      <w:pPr>
        <w:autoSpaceDE w:val="0"/>
        <w:autoSpaceDN w:val="0"/>
        <w:spacing w:before="192" w:after="0" w:line="262" w:lineRule="auto"/>
        <w:ind w:left="240" w:right="864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370BE1" w:rsidRPr="00E424F1" w:rsidRDefault="001631D1">
      <w:pPr>
        <w:autoSpaceDE w:val="0"/>
        <w:autoSpaceDN w:val="0"/>
        <w:spacing w:before="190" w:after="0" w:line="262" w:lineRule="auto"/>
        <w:ind w:left="240"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370BE1" w:rsidRPr="00E424F1" w:rsidRDefault="001631D1">
      <w:pPr>
        <w:autoSpaceDE w:val="0"/>
        <w:autoSpaceDN w:val="0"/>
        <w:spacing w:before="190" w:after="0" w:line="262" w:lineRule="auto"/>
        <w:ind w:left="24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принимать правила, безопасно использовать предлагаемые электронные средства и источники информации.</w:t>
      </w:r>
    </w:p>
    <w:p w:rsidR="00370BE1" w:rsidRPr="00E424F1" w:rsidRDefault="001631D1">
      <w:pPr>
        <w:autoSpaceDE w:val="0"/>
        <w:autoSpaceDN w:val="0"/>
        <w:spacing w:before="178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Универсальные коммуникативные учебные действия:</w:t>
      </w:r>
    </w:p>
    <w:p w:rsidR="00370BE1" w:rsidRPr="00E424F1" w:rsidRDefault="001631D1">
      <w:pPr>
        <w:autoSpaceDE w:val="0"/>
        <w:autoSpaceDN w:val="0"/>
        <w:spacing w:before="178" w:after="0" w:line="230" w:lineRule="auto"/>
        <w:ind w:left="24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конструировать утверждения, проверять их истинность; строить логическое рассуждение;</w:t>
      </w:r>
    </w:p>
    <w:p w:rsidR="00370BE1" w:rsidRPr="00E424F1" w:rsidRDefault="001631D1">
      <w:pPr>
        <w:autoSpaceDE w:val="0"/>
        <w:autoSpaceDN w:val="0"/>
        <w:spacing w:before="238" w:after="0" w:line="230" w:lineRule="auto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использовать текст задания для объяснения способа и хода решения математической задачи;</w:t>
      </w:r>
    </w:p>
    <w:p w:rsidR="00370BE1" w:rsidRPr="00E424F1" w:rsidRDefault="001631D1">
      <w:pPr>
        <w:autoSpaceDE w:val="0"/>
        <w:autoSpaceDN w:val="0"/>
        <w:spacing w:before="238" w:after="0" w:line="230" w:lineRule="auto"/>
        <w:ind w:left="24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формулировать ответ;</w:t>
      </w:r>
    </w:p>
    <w:p w:rsidR="00370BE1" w:rsidRPr="00E424F1" w:rsidRDefault="001631D1">
      <w:pPr>
        <w:autoSpaceDE w:val="0"/>
        <w:autoSpaceDN w:val="0"/>
        <w:spacing w:before="238" w:after="0" w:line="262" w:lineRule="auto"/>
        <w:ind w:left="240"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370BE1" w:rsidRPr="00E424F1" w:rsidRDefault="001631D1">
      <w:pPr>
        <w:autoSpaceDE w:val="0"/>
        <w:autoSpaceDN w:val="0"/>
        <w:spacing w:before="238" w:after="0" w:line="271" w:lineRule="auto"/>
        <w:ind w:left="24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370BE1" w:rsidRPr="00E424F1" w:rsidRDefault="001631D1">
      <w:pPr>
        <w:autoSpaceDE w:val="0"/>
        <w:autoSpaceDN w:val="0"/>
        <w:spacing w:before="238" w:after="0" w:line="271" w:lineRule="auto"/>
        <w:ind w:left="24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370BE1" w:rsidRPr="00E424F1" w:rsidRDefault="001631D1">
      <w:pPr>
        <w:autoSpaceDE w:val="0"/>
        <w:autoSpaceDN w:val="0"/>
        <w:spacing w:before="240" w:after="0" w:line="230" w:lineRule="auto"/>
        <w:ind w:left="24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ориентироваться в алгоритмах: воспроизводить, дополнять, исправлять деформированные;</w:t>
      </w:r>
    </w:p>
    <w:p w:rsidR="00370BE1" w:rsidRPr="00E424F1" w:rsidRDefault="001631D1">
      <w:pPr>
        <w:autoSpaceDE w:val="0"/>
        <w:autoSpaceDN w:val="0"/>
        <w:spacing w:before="238" w:after="0" w:line="230" w:lineRule="auto"/>
        <w:ind w:left="24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составлять по аналогии;</w:t>
      </w:r>
    </w:p>
    <w:p w:rsidR="00370BE1" w:rsidRPr="00E424F1" w:rsidRDefault="001631D1">
      <w:pPr>
        <w:autoSpaceDE w:val="0"/>
        <w:autoSpaceDN w:val="0"/>
        <w:spacing w:before="238" w:after="0" w:line="230" w:lineRule="auto"/>
        <w:ind w:left="24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самостоятельно составлять тексты заданий, аналогичные типовым изученным.</w:t>
      </w:r>
    </w:p>
    <w:p w:rsidR="00370BE1" w:rsidRPr="00E424F1" w:rsidRDefault="001631D1">
      <w:pPr>
        <w:autoSpaceDE w:val="0"/>
        <w:autoSpaceDN w:val="0"/>
        <w:spacing w:before="178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Универсальные регулятивные учебные действия:</w:t>
      </w:r>
    </w:p>
    <w:p w:rsidR="00370BE1" w:rsidRPr="00E424F1" w:rsidRDefault="001631D1">
      <w:pPr>
        <w:autoSpaceDE w:val="0"/>
        <w:autoSpaceDN w:val="0"/>
        <w:spacing w:before="190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1)  Самоорганизация:</w:t>
      </w:r>
    </w:p>
    <w:p w:rsidR="00370BE1" w:rsidRPr="00E424F1" w:rsidRDefault="001631D1">
      <w:pPr>
        <w:autoSpaceDE w:val="0"/>
        <w:autoSpaceDN w:val="0"/>
        <w:spacing w:before="178" w:after="0" w:line="230" w:lineRule="auto"/>
        <w:ind w:left="24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планировать этапы предстоящей работы, определять последовательность учебных действий; </w:t>
      </w:r>
    </w:p>
    <w:p w:rsidR="00370BE1" w:rsidRPr="00E424F1" w:rsidRDefault="001631D1">
      <w:pPr>
        <w:autoSpaceDE w:val="0"/>
        <w:autoSpaceDN w:val="0"/>
        <w:spacing w:before="190" w:after="0" w:line="262" w:lineRule="auto"/>
        <w:ind w:left="240" w:right="864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выполнять правила безопасного использования электронных средств, предлагаемых в процессе обучения.</w:t>
      </w:r>
    </w:p>
    <w:p w:rsidR="00370BE1" w:rsidRPr="00E424F1" w:rsidRDefault="001631D1">
      <w:pPr>
        <w:autoSpaceDE w:val="0"/>
        <w:autoSpaceDN w:val="0"/>
        <w:spacing w:before="178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2)  Самоконтроль:</w:t>
      </w:r>
    </w:p>
    <w:p w:rsidR="00370BE1" w:rsidRPr="00E424F1" w:rsidRDefault="001631D1">
      <w:pPr>
        <w:autoSpaceDE w:val="0"/>
        <w:autoSpaceDN w:val="0"/>
        <w:spacing w:before="178" w:after="0" w:line="230" w:lineRule="auto"/>
        <w:ind w:left="24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осуществлять контроль процесса и результата своей деятельности, объективно оценивать их; </w:t>
      </w:r>
    </w:p>
    <w:p w:rsidR="00370BE1" w:rsidRPr="00E424F1" w:rsidRDefault="001631D1">
      <w:pPr>
        <w:autoSpaceDE w:val="0"/>
        <w:autoSpaceDN w:val="0"/>
        <w:spacing w:before="190" w:after="0" w:line="230" w:lineRule="auto"/>
        <w:ind w:left="24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выбирать и при необходимости корректировать способы действий; </w:t>
      </w:r>
    </w:p>
    <w:p w:rsidR="00370BE1" w:rsidRPr="00E424F1" w:rsidRDefault="00370BE1">
      <w:pPr>
        <w:rPr>
          <w:rFonts w:ascii="Times New Roman" w:hAnsi="Times New Roman" w:cs="Times New Roman"/>
          <w:sz w:val="18"/>
          <w:szCs w:val="18"/>
          <w:lang w:val="ru-RU"/>
        </w:rPr>
        <w:sectPr w:rsidR="00370BE1" w:rsidRPr="00E424F1">
          <w:pgSz w:w="11900" w:h="16840"/>
          <w:pgMar w:top="352" w:right="722" w:bottom="302" w:left="846" w:header="720" w:footer="720" w:gutter="0"/>
          <w:cols w:space="720" w:equalWidth="0">
            <w:col w:w="10332" w:space="0"/>
          </w:cols>
          <w:docGrid w:linePitch="360"/>
        </w:sectPr>
      </w:pPr>
    </w:p>
    <w:p w:rsidR="00370BE1" w:rsidRPr="00E424F1" w:rsidRDefault="00370BE1">
      <w:pPr>
        <w:autoSpaceDE w:val="0"/>
        <w:autoSpaceDN w:val="0"/>
        <w:spacing w:after="144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370BE1" w:rsidRPr="00E424F1" w:rsidRDefault="001631D1">
      <w:pPr>
        <w:autoSpaceDE w:val="0"/>
        <w:autoSpaceDN w:val="0"/>
        <w:spacing w:after="0" w:line="262" w:lineRule="auto"/>
        <w:ind w:left="420"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находить ошибки в своей работе, устанавливать их причины, вести поиск путей преодоления ошибок.</w:t>
      </w:r>
    </w:p>
    <w:p w:rsidR="00370BE1" w:rsidRPr="00E424F1" w:rsidRDefault="001631D1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3)  Самооценка:</w:t>
      </w:r>
    </w:p>
    <w:p w:rsidR="00370BE1" w:rsidRPr="00E424F1" w:rsidRDefault="001631D1">
      <w:pPr>
        <w:autoSpaceDE w:val="0"/>
        <w:autoSpaceDN w:val="0"/>
        <w:spacing w:before="178" w:after="0" w:line="271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370BE1" w:rsidRPr="00E424F1" w:rsidRDefault="001631D1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оценивать рациональность своих действий, давать им качественную характеристику.</w:t>
      </w:r>
    </w:p>
    <w:p w:rsidR="00370BE1" w:rsidRPr="00E424F1" w:rsidRDefault="001631D1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Совместная деятельность:</w:t>
      </w:r>
    </w:p>
    <w:p w:rsidR="00370BE1" w:rsidRPr="00E424F1" w:rsidRDefault="001631D1">
      <w:pPr>
        <w:autoSpaceDE w:val="0"/>
        <w:autoSpaceDN w:val="0"/>
        <w:spacing w:before="180" w:after="0" w:line="271" w:lineRule="auto"/>
        <w:ind w:left="420" w:right="72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контрпримеров</w:t>
      </w:r>
      <w:proofErr w:type="spellEnd"/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); </w:t>
      </w:r>
    </w:p>
    <w:p w:rsidR="00370BE1" w:rsidRPr="00E424F1" w:rsidRDefault="001631D1">
      <w:pPr>
        <w:autoSpaceDE w:val="0"/>
        <w:autoSpaceDN w:val="0"/>
        <w:spacing w:before="190" w:after="0" w:line="262" w:lineRule="auto"/>
        <w:ind w:left="420"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согласовывать  мнения в ходе поиска доказательств, выбора рационального способа, анализа информации;</w:t>
      </w:r>
    </w:p>
    <w:p w:rsidR="00370BE1" w:rsidRPr="00E424F1" w:rsidRDefault="001631D1">
      <w:pPr>
        <w:autoSpaceDE w:val="0"/>
        <w:autoSpaceDN w:val="0"/>
        <w:spacing w:before="190" w:after="0" w:line="262" w:lineRule="auto"/>
        <w:ind w:left="420"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370BE1" w:rsidRPr="00E424F1" w:rsidRDefault="001631D1">
      <w:pPr>
        <w:autoSpaceDE w:val="0"/>
        <w:autoSpaceDN w:val="0"/>
        <w:spacing w:before="322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ПРЕДМЕТНЫЕ РЕЗУЛЬТАТЫ</w:t>
      </w:r>
    </w:p>
    <w:p w:rsidR="00370BE1" w:rsidRPr="00E424F1" w:rsidRDefault="001631D1">
      <w:pPr>
        <w:autoSpaceDE w:val="0"/>
        <w:autoSpaceDN w:val="0"/>
        <w:spacing w:before="166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К концу обучения в 3 классе  </w:t>
      </w:r>
      <w:proofErr w:type="gramStart"/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обучающийся</w:t>
      </w:r>
      <w:proofErr w:type="gramEnd"/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научится:</w:t>
      </w:r>
    </w:p>
    <w:p w:rsidR="00370BE1" w:rsidRPr="00E424F1" w:rsidRDefault="001631D1">
      <w:pPr>
        <w:autoSpaceDE w:val="0"/>
        <w:autoSpaceDN w:val="0"/>
        <w:spacing w:before="178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читать, записывать, сравнивать, упорядочивать числа в пределах 1000; </w:t>
      </w:r>
    </w:p>
    <w:p w:rsidR="00370BE1" w:rsidRPr="00E424F1" w:rsidRDefault="001631D1">
      <w:pPr>
        <w:autoSpaceDE w:val="0"/>
        <w:autoSpaceDN w:val="0"/>
        <w:spacing w:before="190" w:after="0" w:line="262" w:lineRule="auto"/>
        <w:ind w:left="420"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находить число большее/меньшее данного числа на заданное число, в заданное число раз (в пределах 1000); </w:t>
      </w:r>
    </w:p>
    <w:p w:rsidR="00370BE1" w:rsidRPr="00E424F1" w:rsidRDefault="001631D1">
      <w:pPr>
        <w:autoSpaceDE w:val="0"/>
        <w:autoSpaceDN w:val="0"/>
        <w:spacing w:before="190" w:after="0" w:line="271" w:lineRule="auto"/>
        <w:ind w:left="420"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—устно и письменно); </w:t>
      </w:r>
    </w:p>
    <w:p w:rsidR="00370BE1" w:rsidRPr="00E424F1" w:rsidRDefault="001631D1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выполнять действия умножение и деление с числами 0 и 1, деление с остатком; </w:t>
      </w:r>
    </w:p>
    <w:p w:rsidR="00370BE1" w:rsidRPr="00E424F1" w:rsidRDefault="001631D1">
      <w:pPr>
        <w:autoSpaceDE w:val="0"/>
        <w:autoSpaceDN w:val="0"/>
        <w:spacing w:before="190" w:after="0" w:line="278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 </w:t>
      </w:r>
    </w:p>
    <w:p w:rsidR="00370BE1" w:rsidRPr="00E424F1" w:rsidRDefault="001631D1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находить неизвестный компонент арифметического действия; </w:t>
      </w:r>
    </w:p>
    <w:p w:rsidR="00370BE1" w:rsidRPr="00E424F1" w:rsidRDefault="001631D1">
      <w:pPr>
        <w:autoSpaceDE w:val="0"/>
        <w:autoSpaceDN w:val="0"/>
        <w:spacing w:before="190" w:after="0" w:line="271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рубль), </w:t>
      </w:r>
    </w:p>
    <w:p w:rsidR="00370BE1" w:rsidRPr="00E424F1" w:rsidRDefault="001631D1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преобразовывать одни единицы данной величины в другие; </w:t>
      </w:r>
    </w:p>
    <w:p w:rsidR="00370BE1" w:rsidRPr="00E424F1" w:rsidRDefault="001631D1">
      <w:pPr>
        <w:autoSpaceDE w:val="0"/>
        <w:autoSpaceDN w:val="0"/>
        <w:spacing w:before="190" w:after="0" w:line="262" w:lineRule="auto"/>
        <w:ind w:left="420" w:right="576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определять с помощью цифровых и аналоговых приборов, измерительных инструментов длину, массу, время; </w:t>
      </w:r>
    </w:p>
    <w:p w:rsidR="00370BE1" w:rsidRPr="00E424F1" w:rsidRDefault="001631D1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выполнять прикидку и оценку результата измерений; </w:t>
      </w:r>
    </w:p>
    <w:p w:rsidR="00370BE1" w:rsidRPr="00E424F1" w:rsidRDefault="001631D1">
      <w:pPr>
        <w:autoSpaceDE w:val="0"/>
        <w:autoSpaceDN w:val="0"/>
        <w:spacing w:before="190" w:after="0" w:line="262" w:lineRule="auto"/>
        <w:ind w:left="420" w:right="576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определять продолжительность события; сравнивать величины длины, площади, массы, времени, стоимости, устанавливая между ними соотношение «больше/ меньше на/в»; </w:t>
      </w:r>
    </w:p>
    <w:p w:rsidR="00370BE1" w:rsidRPr="00E424F1" w:rsidRDefault="00370BE1">
      <w:pPr>
        <w:rPr>
          <w:rFonts w:ascii="Times New Roman" w:hAnsi="Times New Roman" w:cs="Times New Roman"/>
          <w:sz w:val="18"/>
          <w:szCs w:val="18"/>
          <w:lang w:val="ru-RU"/>
        </w:rPr>
        <w:sectPr w:rsidR="00370BE1" w:rsidRPr="00E424F1">
          <w:pgSz w:w="11900" w:h="16840"/>
          <w:pgMar w:top="364" w:right="700" w:bottom="482" w:left="666" w:header="720" w:footer="720" w:gutter="0"/>
          <w:cols w:space="720" w:equalWidth="0">
            <w:col w:w="10534" w:space="0"/>
          </w:cols>
          <w:docGrid w:linePitch="360"/>
        </w:sectPr>
      </w:pPr>
    </w:p>
    <w:p w:rsidR="00370BE1" w:rsidRPr="00E424F1" w:rsidRDefault="00370BE1">
      <w:pPr>
        <w:autoSpaceDE w:val="0"/>
        <w:autoSpaceDN w:val="0"/>
        <w:spacing w:after="108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370BE1" w:rsidRPr="00E424F1" w:rsidRDefault="001631D1">
      <w:pPr>
        <w:autoSpaceDE w:val="0"/>
        <w:autoSpaceDN w:val="0"/>
        <w:spacing w:after="0" w:line="348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называть, находить долю величины (половина, четверть); </w:t>
      </w:r>
      <w:r w:rsidRPr="00E424F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сравнивать величины, выраженные долями; </w:t>
      </w:r>
      <w:r w:rsidRPr="00E424F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  <w:r w:rsidRPr="00E424F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выполнять сложение и вычитание однородных величин, умножение и деление величины на однозначное число; </w:t>
      </w:r>
      <w:r w:rsidRPr="00E424F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решать задачи в одно, 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 </w:t>
      </w:r>
      <w:r w:rsidRPr="00E424F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конструировать прямоугольник из данных фигур (квадратов), делить прямоугольник, многоугольник на заданные части; </w:t>
      </w:r>
      <w:r w:rsidRPr="00E424F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сравнивать фигуры по площади (наложение, сопоставление числовых значений); </w:t>
      </w:r>
      <w:r w:rsidRPr="00E424F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находить периметр прямоугольника (квадрата), площадь прямоугольника (квадрата), используя правило/алгоритм; </w:t>
      </w:r>
      <w:r w:rsidRPr="00E424F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распознавать верные (истинные) и неверные (ложные) утверждения со словами: «все»,«некоторые», «и», «каждый», «если…, то…»; </w:t>
      </w:r>
      <w:r w:rsidRPr="00E424F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формулировать утверждение (вывод), строить логические рассуждения (одно/</w:t>
      </w:r>
      <w:proofErr w:type="spellStart"/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двухшаговые</w:t>
      </w:r>
      <w:proofErr w:type="spellEnd"/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), в том числе с использованием изученных связок; </w:t>
      </w:r>
      <w:r w:rsidRPr="00E424F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классифицировать объекты по одному, двум признакам; извлекать и использовать </w:t>
      </w:r>
      <w:r w:rsidRPr="00E424F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информацию, представленную в таблицах с данными о реальных процессах и явлениях </w:t>
      </w:r>
      <w:r w:rsidRPr="00E424F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окружающего мира (например, расписание, режим работы), в предметах повседневной </w:t>
      </w:r>
      <w:r w:rsidRPr="00E424F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жизни (например, ярлык, этикетка); </w:t>
      </w:r>
      <w:r w:rsidRPr="00E424F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структурировать информацию: заполнять простейшие таблицы по образцу; </w:t>
      </w:r>
      <w:r w:rsidRPr="00E424F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составлять план выполнения учебного задания и следовать ему; </w:t>
      </w:r>
      <w:r w:rsidRPr="00E424F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выполнять действия по алгоритму; </w:t>
      </w:r>
      <w:r w:rsidRPr="00E424F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сравнивать математические объекты (находить общее, различное, уникальное); </w:t>
      </w:r>
      <w:r w:rsidRPr="00E424F1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424F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выбирать верное решение математической задачи. </w:t>
      </w:r>
    </w:p>
    <w:p w:rsidR="00370BE1" w:rsidRPr="00E424F1" w:rsidRDefault="00370BE1">
      <w:pPr>
        <w:rPr>
          <w:rFonts w:ascii="Times New Roman" w:hAnsi="Times New Roman" w:cs="Times New Roman"/>
          <w:sz w:val="18"/>
          <w:szCs w:val="18"/>
          <w:lang w:val="ru-RU"/>
        </w:rPr>
        <w:sectPr w:rsidR="00370BE1" w:rsidRPr="00E424F1">
          <w:pgSz w:w="11900" w:h="16840"/>
          <w:pgMar w:top="328" w:right="728" w:bottom="1440" w:left="1086" w:header="720" w:footer="720" w:gutter="0"/>
          <w:cols w:space="720" w:equalWidth="0">
            <w:col w:w="10086" w:space="0"/>
          </w:cols>
          <w:docGrid w:linePitch="360"/>
        </w:sectPr>
      </w:pPr>
    </w:p>
    <w:p w:rsidR="00370BE1" w:rsidRPr="00E424F1" w:rsidRDefault="00370BE1">
      <w:pPr>
        <w:autoSpaceDE w:val="0"/>
        <w:autoSpaceDN w:val="0"/>
        <w:spacing w:after="64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370BE1" w:rsidRPr="00E424F1" w:rsidRDefault="001631D1">
      <w:pPr>
        <w:autoSpaceDE w:val="0"/>
        <w:autoSpaceDN w:val="0"/>
        <w:spacing w:after="666" w:line="233" w:lineRule="auto"/>
        <w:rPr>
          <w:rFonts w:ascii="Times New Roman" w:hAnsi="Times New Roman" w:cs="Times New Roman"/>
          <w:sz w:val="18"/>
          <w:szCs w:val="18"/>
        </w:rPr>
      </w:pPr>
      <w:r w:rsidRPr="00E424F1">
        <w:rPr>
          <w:rFonts w:ascii="Times New Roman" w:eastAsia="Times New Roman" w:hAnsi="Times New Roman" w:cs="Times New Roman"/>
          <w:b/>
          <w:color w:val="000000"/>
          <w:w w:val="101"/>
          <w:sz w:val="18"/>
          <w:szCs w:val="18"/>
        </w:rPr>
        <w:t xml:space="preserve">ТЕМАТИЧЕСКОЕ ПЛАНИРОВАНИЕ </w:t>
      </w:r>
    </w:p>
    <w:tbl>
      <w:tblPr>
        <w:tblW w:w="15546" w:type="dxa"/>
        <w:tblInd w:w="6" w:type="dxa"/>
        <w:tblLayout w:type="fixed"/>
        <w:tblLook w:val="04A0"/>
      </w:tblPr>
      <w:tblGrid>
        <w:gridCol w:w="468"/>
        <w:gridCol w:w="4406"/>
        <w:gridCol w:w="530"/>
        <w:gridCol w:w="1104"/>
        <w:gridCol w:w="1140"/>
        <w:gridCol w:w="1140"/>
        <w:gridCol w:w="4252"/>
        <w:gridCol w:w="1116"/>
        <w:gridCol w:w="1390"/>
      </w:tblGrid>
      <w:tr w:rsidR="00370BE1" w:rsidRPr="00E424F1" w:rsidTr="006D2FEB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0BE1" w:rsidRPr="00E424F1" w:rsidRDefault="001631D1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№</w:t>
            </w:r>
            <w:r w:rsidRPr="00E424F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п/п</w:t>
            </w:r>
          </w:p>
        </w:tc>
        <w:tc>
          <w:tcPr>
            <w:tcW w:w="4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0BE1" w:rsidRPr="00E424F1" w:rsidRDefault="001631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0BE1" w:rsidRPr="00E424F1" w:rsidRDefault="001631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Количество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70BE1" w:rsidRPr="00E424F1" w:rsidRDefault="001631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Дата </w:t>
            </w:r>
            <w:r w:rsidRPr="00E424F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изучения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0BE1" w:rsidRPr="00E424F1" w:rsidRDefault="001631D1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0BE1" w:rsidRPr="00E424F1" w:rsidRDefault="001631D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Виды, </w:t>
            </w:r>
            <w:r w:rsidRPr="00E424F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формы </w:t>
            </w:r>
            <w:r w:rsidRPr="00E424F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контроля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0BE1" w:rsidRPr="00E424F1" w:rsidRDefault="001631D1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Электронные </w:t>
            </w:r>
            <w:r w:rsidRPr="00E424F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(цифровые) </w:t>
            </w:r>
            <w:r w:rsidRPr="00E424F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образовательные ресурсы</w:t>
            </w:r>
          </w:p>
        </w:tc>
      </w:tr>
      <w:tr w:rsidR="00370BE1" w:rsidRPr="00E424F1" w:rsidTr="006D2FEB">
        <w:trPr>
          <w:trHeight w:hRule="exact" w:val="576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70BE1" w:rsidRPr="00E424F1" w:rsidRDefault="00370B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70BE1" w:rsidRPr="00E424F1" w:rsidRDefault="00370B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0BE1" w:rsidRPr="00E424F1" w:rsidRDefault="001631D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0BE1" w:rsidRPr="00E424F1" w:rsidRDefault="001631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0BE1" w:rsidRPr="00E424F1" w:rsidRDefault="001631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практические работы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70BE1" w:rsidRPr="00E424F1" w:rsidRDefault="00370B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70BE1" w:rsidRPr="00E424F1" w:rsidRDefault="00370B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70BE1" w:rsidRPr="00E424F1" w:rsidRDefault="00370B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70BE1" w:rsidRPr="00E424F1" w:rsidRDefault="00370B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BE1" w:rsidRPr="00E424F1" w:rsidTr="00E424F1">
        <w:trPr>
          <w:trHeight w:hRule="exact" w:val="350"/>
        </w:trPr>
        <w:tc>
          <w:tcPr>
            <w:tcW w:w="15546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0BE1" w:rsidRPr="00E424F1" w:rsidRDefault="001631D1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Раздел 1.</w:t>
            </w: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Числа</w:t>
            </w:r>
          </w:p>
        </w:tc>
      </w:tr>
      <w:tr w:rsidR="006D2FEB" w:rsidRPr="00E424F1" w:rsidTr="006D2FEB">
        <w:trPr>
          <w:trHeight w:hRule="exact" w:val="18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1.1.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Числа в пределах 1000: чтение, запись, сравнение, представление в виде суммы разрядных слагаемых.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2.09.2022</w:t>
            </w:r>
          </w:p>
          <w:p w:rsidR="006D2FEB" w:rsidRPr="00E424F1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5.09.2022</w:t>
            </w:r>
          </w:p>
          <w:p w:rsidR="006D2FEB" w:rsidRPr="00E424F1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6.09.2022</w:t>
            </w:r>
          </w:p>
          <w:p w:rsidR="006D2FEB" w:rsidRPr="00E424F1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7.09.2022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 w:rsidP="00E424F1">
            <w:pPr>
              <w:tabs>
                <w:tab w:val="left" w:pos="2210"/>
              </w:tabs>
              <w:autoSpaceDE w:val="0"/>
              <w:autoSpaceDN w:val="0"/>
              <w:spacing w:before="76" w:after="0" w:line="252" w:lineRule="auto"/>
              <w:ind w:left="70" w:hanging="7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Устная и письменная работа с числами: составление и чтение, сравнение и упорядочение, представление в виде суммы </w:t>
            </w: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разрядных слагаемых и дополнение до заданного числа; выбор чисел с заданными свойствами (число единиц разряда, чётность и т. д.);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Default="006D2FEB">
            <w:r w:rsidRPr="009804F6">
              <w:rPr>
                <w:szCs w:val="24"/>
              </w:rPr>
              <w:t>https://resh.edu.ru/ https://uchi.ru</w:t>
            </w:r>
          </w:p>
        </w:tc>
      </w:tr>
      <w:tr w:rsidR="006D2FEB" w:rsidRPr="00E424F1" w:rsidTr="006D2FEB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1.2.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6" w:after="0" w:line="245" w:lineRule="auto"/>
              <w:ind w:left="72" w:right="86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Равенства и неравенства: чтение, составление, установление истинности (верное/неверное).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9.09.2022</w:t>
            </w:r>
          </w:p>
          <w:p w:rsidR="006D2FEB" w:rsidRPr="00E424F1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12.09.2022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Практическая работа: различение, называние и запись </w:t>
            </w: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математических терминов, знаков; их использование на письме и в речи при формулировании вывода, объяснении ответа, ведении математических записей;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Default="006D2FEB">
            <w:r w:rsidRPr="009804F6">
              <w:rPr>
                <w:szCs w:val="24"/>
              </w:rPr>
              <w:t>https://resh.edu.ru/ https://uchi.ru</w:t>
            </w:r>
          </w:p>
        </w:tc>
      </w:tr>
      <w:tr w:rsidR="006D2FEB" w:rsidRPr="00E424F1" w:rsidTr="006D2FEB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1.3.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Увеличение/уменьшение числа в несколько раз.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13.09.2022</w:t>
            </w:r>
          </w:p>
          <w:p w:rsidR="006D2FEB" w:rsidRPr="00E424F1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14.09.2022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50" w:lineRule="auto"/>
              <w:ind w:left="7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Практическая работа: различение, называние и запись </w:t>
            </w: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математических терминов, знаков; их использование на письме и в речи при формулировании вывода, объяснении ответа, ведении математических записей;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Default="006D2FEB">
            <w:r w:rsidRPr="009804F6">
              <w:rPr>
                <w:szCs w:val="24"/>
              </w:rPr>
              <w:t>https://resh.edu.ru/ https://uchi.ru</w:t>
            </w:r>
          </w:p>
        </w:tc>
      </w:tr>
      <w:tr w:rsidR="006D2FEB" w:rsidRPr="00E424F1" w:rsidTr="006D2FEB">
        <w:trPr>
          <w:trHeight w:hRule="exact" w:val="169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1.4.</w:t>
            </w:r>
          </w:p>
        </w:tc>
        <w:tc>
          <w:tcPr>
            <w:tcW w:w="44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Кратное сравнение чисел.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16.09.2022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6" w:after="0" w:line="254" w:lineRule="auto"/>
              <w:ind w:left="7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 способами (в виде предметной модели, суммы </w:t>
            </w: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разрядных слагаемых, словесной или цифровой записи), </w:t>
            </w: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использованием числовых данных для построения утверждения, математического текста с числовыми данными (например, текста объяснения) и проверки его истинности;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Default="006D2FEB">
            <w:r w:rsidRPr="009804F6">
              <w:rPr>
                <w:szCs w:val="24"/>
              </w:rPr>
              <w:t>https://resh.edu.ru/ https://uchi.ru</w:t>
            </w:r>
          </w:p>
        </w:tc>
      </w:tr>
      <w:tr w:rsidR="006D2FEB" w:rsidRPr="00E424F1" w:rsidTr="006D2FEB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1.5.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Свойства чисел.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19.09.2022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Практическая работа: различение, называние и запись </w:t>
            </w: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математических терминов, знаков; их использование на письме и в речи при формулировании вывода, объяснении ответа, ведении математических записей;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Default="006D2FEB">
            <w:r w:rsidRPr="009804F6">
              <w:rPr>
                <w:szCs w:val="24"/>
              </w:rPr>
              <w:t>https://resh.edu.ru/ https://uchi.ru</w:t>
            </w:r>
          </w:p>
        </w:tc>
      </w:tr>
      <w:tr w:rsidR="00E424F1" w:rsidRPr="00E424F1" w:rsidTr="00E424F1">
        <w:trPr>
          <w:trHeight w:hRule="exact" w:val="348"/>
        </w:trPr>
        <w:tc>
          <w:tcPr>
            <w:tcW w:w="4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4F1" w:rsidRPr="00E424F1" w:rsidRDefault="00E424F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по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24F1" w:rsidRPr="00E424F1" w:rsidRDefault="00E424F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424F1" w:rsidRPr="00E424F1" w:rsidRDefault="00E424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24F1" w:rsidRPr="00E424F1" w:rsidRDefault="00E424F1" w:rsidP="00E424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2.5</w:t>
            </w:r>
          </w:p>
        </w:tc>
        <w:tc>
          <w:tcPr>
            <w:tcW w:w="78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4F1" w:rsidRPr="00E424F1" w:rsidRDefault="00E424F1" w:rsidP="00E424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70BE1" w:rsidRPr="00E424F1" w:rsidTr="00E424F1">
        <w:trPr>
          <w:trHeight w:hRule="exact" w:val="348"/>
        </w:trPr>
        <w:tc>
          <w:tcPr>
            <w:tcW w:w="15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0BE1" w:rsidRPr="00E424F1" w:rsidRDefault="001631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Раздел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2.</w:t>
            </w: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Величины</w:t>
            </w:r>
          </w:p>
        </w:tc>
      </w:tr>
      <w:tr w:rsidR="00370BE1" w:rsidRPr="00E424F1" w:rsidTr="006D2FEB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0BE1" w:rsidRPr="00E424F1" w:rsidRDefault="001631D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2.1.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0BE1" w:rsidRPr="00E424F1" w:rsidRDefault="001631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Масса (единица массы — грамм); соотношение между килограммом и  граммом; отношение «тяжелее/легче на/в».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0BE1" w:rsidRPr="00E424F1" w:rsidRDefault="001631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0BE1" w:rsidRPr="00E424F1" w:rsidRDefault="00E424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0BE1" w:rsidRPr="00E424F1" w:rsidRDefault="00E424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 w:rsidR="00F974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70BE1" w:rsidRPr="00E424F1" w:rsidRDefault="00E424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20.09.2022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0BE1" w:rsidRPr="00E424F1" w:rsidRDefault="001631D1">
            <w:pPr>
              <w:autoSpaceDE w:val="0"/>
              <w:autoSpaceDN w:val="0"/>
              <w:spacing w:before="78" w:after="0" w:line="254" w:lineRule="auto"/>
              <w:ind w:left="70" w:righ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Учебный диалог: обсуждение практических ситуаций. Ситуации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</w:t>
            </w: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единицах. Применение соотношений между величинами в ситуациях купли-продажи, движения, работы.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Прикидка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E424F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значения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величины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на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глаз, проверка измерением, расчётами;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0BE1" w:rsidRPr="00E424F1" w:rsidRDefault="001631D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Письменный контроль;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0BE1" w:rsidRPr="00E424F1" w:rsidRDefault="006D2F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00C">
              <w:rPr>
                <w:szCs w:val="24"/>
              </w:rPr>
              <w:t>https://resh.edu.ru/ https://uchi.ru</w:t>
            </w:r>
          </w:p>
        </w:tc>
      </w:tr>
      <w:tr w:rsidR="00370BE1" w:rsidRPr="00E424F1" w:rsidTr="006D2FEB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0BE1" w:rsidRPr="00E424F1" w:rsidRDefault="001631D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2.2.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0BE1" w:rsidRPr="00E424F1" w:rsidRDefault="001631D1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Стоимость (единицы — рубль, копейка); установление отношения «дороже/дешевле на/в».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0BE1" w:rsidRPr="00E424F1" w:rsidRDefault="001631D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0BE1" w:rsidRPr="00E424F1" w:rsidRDefault="00E424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0BE1" w:rsidRPr="00E424F1" w:rsidRDefault="00E424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70BE1" w:rsidRPr="00E424F1" w:rsidRDefault="00E424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21.09.2022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0BE1" w:rsidRPr="00E424F1" w:rsidRDefault="001631D1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Комментирование. Представление значения величины в </w:t>
            </w: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заданных единицах, комментирование перехода от одних единиц к другим (однородным);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0BE1" w:rsidRPr="00E424F1" w:rsidRDefault="001631D1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0BE1" w:rsidRPr="00E424F1" w:rsidRDefault="006D2F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00C">
              <w:rPr>
                <w:szCs w:val="24"/>
              </w:rPr>
              <w:t>https://resh.edu.ru/ https://uchi.ru</w:t>
            </w:r>
          </w:p>
        </w:tc>
      </w:tr>
    </w:tbl>
    <w:p w:rsidR="00370BE1" w:rsidRPr="00E424F1" w:rsidRDefault="00370BE1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8"/>
          <w:szCs w:val="18"/>
        </w:rPr>
      </w:pPr>
    </w:p>
    <w:p w:rsidR="00370BE1" w:rsidRPr="00E424F1" w:rsidRDefault="00370BE1">
      <w:pPr>
        <w:rPr>
          <w:rFonts w:ascii="Times New Roman" w:hAnsi="Times New Roman" w:cs="Times New Roman"/>
          <w:sz w:val="18"/>
          <w:szCs w:val="18"/>
        </w:rPr>
        <w:sectPr w:rsidR="00370BE1" w:rsidRPr="00E424F1">
          <w:pgSz w:w="16840" w:h="11900"/>
          <w:pgMar w:top="282" w:right="640" w:bottom="3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70BE1" w:rsidRPr="00E424F1" w:rsidRDefault="00370BE1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15544" w:type="dxa"/>
        <w:tblInd w:w="6" w:type="dxa"/>
        <w:tblLayout w:type="fixed"/>
        <w:tblLook w:val="04A0"/>
      </w:tblPr>
      <w:tblGrid>
        <w:gridCol w:w="467"/>
        <w:gridCol w:w="4404"/>
        <w:gridCol w:w="530"/>
        <w:gridCol w:w="1104"/>
        <w:gridCol w:w="1140"/>
        <w:gridCol w:w="1282"/>
        <w:gridCol w:w="4109"/>
        <w:gridCol w:w="1116"/>
        <w:gridCol w:w="1392"/>
      </w:tblGrid>
      <w:tr w:rsidR="006D2FEB" w:rsidRPr="00E424F1" w:rsidTr="00F974AF">
        <w:trPr>
          <w:trHeight w:hRule="exact" w:val="150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2.3.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45" w:lineRule="auto"/>
              <w:ind w:left="72" w:right="86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Соотношение «цена, количество, стоимость» в практической ситуации</w:t>
            </w: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2FEB" w:rsidRPr="00660791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23.09.2022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52" w:lineRule="auto"/>
              <w:ind w:left="70" w:righ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Учебный диалог: обсуждение практических ситуаций. Ситуации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</w:t>
            </w: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единицах. Применение соотношений между величинами в ситуациях купли-продажи, движения, работы.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Прикидка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E424F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значения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величины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на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глаз, проверка измерением, расчётами;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Устный </w:t>
            </w:r>
            <w:r w:rsidRPr="00E424F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опрос;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Default="006D2FEB">
            <w:r w:rsidRPr="0051324E">
              <w:rPr>
                <w:szCs w:val="24"/>
              </w:rPr>
              <w:t>https://resh.edu.ru/ https://uchi.ru</w:t>
            </w:r>
          </w:p>
        </w:tc>
      </w:tr>
      <w:tr w:rsidR="006D2FEB" w:rsidRPr="00E424F1" w:rsidTr="00F974AF">
        <w:trPr>
          <w:trHeight w:hRule="exact" w:val="151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2.4.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50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Время (единица времени  — секунда); установление отношения «быстрее/ медленнее </w:t>
            </w:r>
            <w:proofErr w:type="gramStart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на</w:t>
            </w:r>
            <w:proofErr w:type="gramEnd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/в».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Соотношение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«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начало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,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окончание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,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продолжительность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события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» в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практической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ситуации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660791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660791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2FEB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26.09.2022</w:t>
            </w:r>
          </w:p>
          <w:p w:rsidR="006D2FEB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27.09.2022</w:t>
            </w:r>
          </w:p>
          <w:p w:rsidR="006D2FEB" w:rsidRPr="00660791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54" w:lineRule="auto"/>
              <w:ind w:left="70" w:righ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Учебный диалог: обсуждение практических ситуаций. Ситуации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</w:t>
            </w: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единицах. Применение соотношений между величинами в ситуациях купли-продажи, движения, работы.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Прикидка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E424F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значения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величины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на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глаз, проверка измерением, расчётами;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 работа;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Default="006D2FEB">
            <w:r w:rsidRPr="0051324E">
              <w:rPr>
                <w:szCs w:val="24"/>
              </w:rPr>
              <w:t>https://resh.edu.ru/ https://uchi.ru</w:t>
            </w:r>
          </w:p>
        </w:tc>
      </w:tr>
      <w:tr w:rsidR="006D2FEB" w:rsidRPr="00E424F1" w:rsidTr="00F974AF">
        <w:trPr>
          <w:trHeight w:hRule="exact" w:val="92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2.5.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Длина (единица длины  — миллиметр, километр); соотношение между величинами в  пределах тысячи.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660791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660791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2FEB" w:rsidRPr="00660791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30.09.2022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Пропедевтика исследовательской работы: 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Default="006D2FEB">
            <w:r w:rsidRPr="0051324E">
              <w:rPr>
                <w:szCs w:val="24"/>
              </w:rPr>
              <w:t>https://resh.edu.ru/ https://uchi.ru</w:t>
            </w:r>
          </w:p>
        </w:tc>
      </w:tr>
      <w:tr w:rsidR="006D2FEB" w:rsidRPr="00E424F1" w:rsidTr="00F974AF">
        <w:trPr>
          <w:trHeight w:hRule="exact" w:val="92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2.6.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Площадь (единицы площади  — квадратный метр, квадратный сантиметр, квадратный дециметр).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660791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660791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2FEB" w:rsidRPr="00660791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3.10.2022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50" w:lineRule="auto"/>
              <w:ind w:left="7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Пропедевтика исследовательской работы: 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Default="006D2FEB">
            <w:r w:rsidRPr="0051324E">
              <w:rPr>
                <w:szCs w:val="24"/>
              </w:rPr>
              <w:t>https://resh.edu.ru/ https://uchi.ru</w:t>
            </w:r>
          </w:p>
        </w:tc>
      </w:tr>
      <w:tr w:rsidR="006D2FEB" w:rsidRPr="00E424F1" w:rsidTr="00F974AF">
        <w:trPr>
          <w:trHeight w:hRule="exact" w:val="92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2.7.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Расчёт времени. Соотношение «начало, окончание, продолжительность события» в практической ситуации.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660791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660791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2FEB" w:rsidRPr="00660791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28.09.2022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50" w:lineRule="auto"/>
              <w:ind w:left="7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Пропедевтика исследовательской работы: 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Default="006D2FEB">
            <w:r w:rsidRPr="0051324E">
              <w:rPr>
                <w:szCs w:val="24"/>
              </w:rPr>
              <w:t>https://resh.edu.ru/ https://uchi.ru</w:t>
            </w:r>
          </w:p>
        </w:tc>
      </w:tr>
      <w:tr w:rsidR="006D2FEB" w:rsidRPr="00E424F1" w:rsidTr="00F974AF">
        <w:trPr>
          <w:trHeight w:hRule="exact" w:val="92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2.8.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Соотношение «больше/ меньше на/в» в ситуации сравнения предметов и  объектов на основе измерения величин.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D2FEB" w:rsidRPr="00F974AF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D2FEB" w:rsidRPr="00F974AF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2FEB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4.10.2022</w:t>
            </w:r>
          </w:p>
          <w:p w:rsidR="006D2FEB" w:rsidRPr="00F974AF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5.10.2022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Пропедевтика исследовательской работы: 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Default="006D2FEB">
            <w:r w:rsidRPr="0051324E">
              <w:rPr>
                <w:szCs w:val="24"/>
              </w:rPr>
              <w:t>https://resh.edu.ru/ https://uchi.ru</w:t>
            </w:r>
          </w:p>
        </w:tc>
      </w:tr>
      <w:tr w:rsidR="00F974AF" w:rsidRPr="00E424F1" w:rsidTr="00F974AF">
        <w:trPr>
          <w:trHeight w:hRule="exact" w:val="348"/>
        </w:trPr>
        <w:tc>
          <w:tcPr>
            <w:tcW w:w="4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74AF" w:rsidRPr="00E424F1" w:rsidRDefault="00F974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по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74AF" w:rsidRPr="00E424F1" w:rsidRDefault="00F974A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74AF" w:rsidRPr="00F974AF" w:rsidRDefault="00BC1E1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4AF" w:rsidRPr="00F974AF" w:rsidRDefault="00F974A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2.5</w:t>
            </w:r>
          </w:p>
        </w:tc>
        <w:tc>
          <w:tcPr>
            <w:tcW w:w="78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4AF" w:rsidRPr="00E424F1" w:rsidRDefault="00F974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BE1" w:rsidRPr="00E424F1" w:rsidTr="00660791">
        <w:trPr>
          <w:trHeight w:hRule="exact" w:val="348"/>
        </w:trPr>
        <w:tc>
          <w:tcPr>
            <w:tcW w:w="155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0BE1" w:rsidRPr="00E424F1" w:rsidRDefault="001631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Раздел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3.</w:t>
            </w: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Арифметические действия</w:t>
            </w:r>
          </w:p>
        </w:tc>
      </w:tr>
      <w:tr w:rsidR="006D2FEB" w:rsidRPr="00E424F1" w:rsidTr="00F974AF">
        <w:trPr>
          <w:trHeight w:hRule="exact" w:val="73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3.1.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Устные вычисления, сводимые к действиям в  пределах 100 (табличное и 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внетабличное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 умножение, деление, действия с  круглыми числами).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F974AF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61848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2FEB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7.10.2022-</w:t>
            </w:r>
          </w:p>
          <w:p w:rsidR="006D2FEB" w:rsidRPr="00E61848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28.10.2022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Упражнения: устные и письменные приёмы вычислений;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Письменный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контроль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Default="006D2FEB">
            <w:r w:rsidRPr="00EA24E6">
              <w:rPr>
                <w:szCs w:val="24"/>
              </w:rPr>
              <w:t>https://resh.edu.ru/ https://uchi.ru</w:t>
            </w:r>
          </w:p>
        </w:tc>
      </w:tr>
      <w:tr w:rsidR="006D2FEB" w:rsidRPr="00E424F1" w:rsidTr="00F974AF">
        <w:trPr>
          <w:trHeight w:hRule="exact" w:val="73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3.2.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Письменное сложение, вычитание чисел в пределах 1000.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Действия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gramStart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с 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числами</w:t>
            </w:r>
            <w:proofErr w:type="spellEnd"/>
            <w:proofErr w:type="gramEnd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0 и 1.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61848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61848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2FEB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7.11.2022-</w:t>
            </w:r>
          </w:p>
          <w:p w:rsidR="006D2FEB" w:rsidRPr="00E61848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11.11.2022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47" w:lineRule="auto"/>
              <w:ind w:left="70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Упражнения: алгоритмы сложения и вычитания трёхзначных чисел, деления с остатком, установления порядка действий при нахождении значения числового выражения;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Письменный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контроль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Default="006D2FEB">
            <w:r w:rsidRPr="00EA24E6">
              <w:rPr>
                <w:szCs w:val="24"/>
              </w:rPr>
              <w:t>https://resh.edu.ru/ https://uchi.ru</w:t>
            </w:r>
          </w:p>
        </w:tc>
      </w:tr>
      <w:tr w:rsidR="006D2FEB" w:rsidRPr="00E424F1" w:rsidTr="00F974AF">
        <w:trPr>
          <w:trHeight w:hRule="exact" w:val="924"/>
        </w:trPr>
        <w:tc>
          <w:tcPr>
            <w:tcW w:w="4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3.3.</w:t>
            </w:r>
          </w:p>
        </w:tc>
        <w:tc>
          <w:tcPr>
            <w:tcW w:w="44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Взаимосвязь умножения </w:t>
            </w:r>
            <w:proofErr w:type="gramStart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и  деления</w:t>
            </w:r>
            <w:proofErr w:type="gramEnd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61848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61848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0.5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2FEB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14.11.2022</w:t>
            </w:r>
          </w:p>
          <w:p w:rsidR="006D2FEB" w:rsidRPr="00E61848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15.11.2022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4" w:after="0" w:line="250" w:lineRule="auto"/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Упражнение на самоконтроль: обсуждение возможных ошибок в вычислениях по алгоритму, при нахождении значения числового выражения.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Оценка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рациональности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вычисления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. Проверка хода и результата выполнения действия;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4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 работа;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Default="006D2FEB">
            <w:r w:rsidRPr="00EA24E6">
              <w:rPr>
                <w:szCs w:val="24"/>
              </w:rPr>
              <w:t>https://resh.edu.ru/ https://uchi.ru</w:t>
            </w:r>
          </w:p>
        </w:tc>
      </w:tr>
      <w:tr w:rsidR="006D2FEB" w:rsidRPr="00E424F1" w:rsidTr="00C75087">
        <w:trPr>
          <w:trHeight w:hRule="exact" w:val="84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3.4.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Письменное умножение в  столбик, письменное деление уголком.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C75087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C75087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2FEB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16.11.2022-</w:t>
            </w:r>
          </w:p>
          <w:p w:rsidR="006D2FEB" w:rsidRPr="00C75087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22.11.2022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6" w:after="0" w:line="245" w:lineRule="auto"/>
              <w:ind w:left="70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Работа в парах/группах. Составление инструкции </w:t>
            </w: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умножения/деления на круглое число, деления чисел подбором;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Default="006D2FEB">
            <w:r w:rsidRPr="00EA24E6">
              <w:rPr>
                <w:szCs w:val="24"/>
              </w:rPr>
              <w:t>https://resh.edu.ru/ https://uchi.ru</w:t>
            </w:r>
          </w:p>
        </w:tc>
      </w:tr>
    </w:tbl>
    <w:p w:rsidR="00370BE1" w:rsidRPr="00E424F1" w:rsidRDefault="00370BE1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8"/>
          <w:szCs w:val="18"/>
        </w:rPr>
      </w:pPr>
    </w:p>
    <w:p w:rsidR="00370BE1" w:rsidRPr="00E424F1" w:rsidRDefault="00370BE1">
      <w:pPr>
        <w:rPr>
          <w:rFonts w:ascii="Times New Roman" w:hAnsi="Times New Roman" w:cs="Times New Roman"/>
          <w:sz w:val="18"/>
          <w:szCs w:val="18"/>
        </w:rPr>
        <w:sectPr w:rsidR="00370BE1" w:rsidRPr="00E424F1">
          <w:pgSz w:w="16840" w:h="11900"/>
          <w:pgMar w:top="284" w:right="640" w:bottom="49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70BE1" w:rsidRPr="00E424F1" w:rsidRDefault="00370BE1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15564" w:type="dxa"/>
        <w:tblInd w:w="6" w:type="dxa"/>
        <w:tblLayout w:type="fixed"/>
        <w:tblLook w:val="04A0"/>
      </w:tblPr>
      <w:tblGrid>
        <w:gridCol w:w="467"/>
        <w:gridCol w:w="4404"/>
        <w:gridCol w:w="530"/>
        <w:gridCol w:w="1104"/>
        <w:gridCol w:w="1140"/>
        <w:gridCol w:w="1282"/>
        <w:gridCol w:w="4109"/>
        <w:gridCol w:w="1134"/>
        <w:gridCol w:w="1394"/>
      </w:tblGrid>
      <w:tr w:rsidR="006D2FEB" w:rsidRPr="00E424F1" w:rsidTr="006A23E1">
        <w:trPr>
          <w:trHeight w:hRule="exact" w:val="92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3.5.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Письменное умножение, деление на однозначное число в пределах 1000.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C75087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C75087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2FEB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23.11.2022-</w:t>
            </w:r>
          </w:p>
          <w:p w:rsidR="006D2FEB" w:rsidRPr="00C75087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29.11.2022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50" w:lineRule="auto"/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Упражнение на самоконтроль: обсуждение возможных ошибок в вычислениях по алгоритму, при нахождении значения числового выражения.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Оценка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рациональности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вычисления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.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Проверка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хода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и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результата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выполнения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действия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Письменный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контроль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Default="006D2FEB">
            <w:r w:rsidRPr="00AE1CFA">
              <w:rPr>
                <w:szCs w:val="24"/>
              </w:rPr>
              <w:t>https://resh.edu.ru/ https://uchi.ru</w:t>
            </w:r>
          </w:p>
        </w:tc>
      </w:tr>
      <w:tr w:rsidR="006D2FEB" w:rsidRPr="00E424F1" w:rsidTr="006A23E1">
        <w:trPr>
          <w:trHeight w:hRule="exact" w:val="92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3.6.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Проверка результата вычисления (прикидка или оценка результата, обратное действие, применение алгоритма, использование калькулятора).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C75087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C75087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2FEB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30.11.2022</w:t>
            </w:r>
          </w:p>
          <w:p w:rsidR="006D2FEB" w:rsidRPr="00C75087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2.12.2022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50" w:lineRule="auto"/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Упражнение на самоконтроль: обсуждение возможных ошибок в вычислениях по алгоритму, при нахождении значения числового выражения.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Оценка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рациональности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вычисления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.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Проверка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хода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и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результата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выполнения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действия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Тестирование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Default="006D2FEB">
            <w:r w:rsidRPr="00AE1CFA">
              <w:rPr>
                <w:szCs w:val="24"/>
              </w:rPr>
              <w:t>https://resh.edu.ru/ https://uchi.ru</w:t>
            </w:r>
          </w:p>
        </w:tc>
      </w:tr>
      <w:tr w:rsidR="006D2FEB" w:rsidRPr="00E424F1" w:rsidTr="006A23E1">
        <w:trPr>
          <w:trHeight w:hRule="exact" w:val="84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3.7.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Переместительное, сочетательное свойства сложения, умножения при вычислениях.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C75087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C75087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2FEB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5.12.2022</w:t>
            </w:r>
          </w:p>
          <w:p w:rsidR="006D2FEB" w:rsidRPr="00311099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6.12.2022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Упражнения: устные и письменные приёмы вычислений;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Default="006D2FEB">
            <w:r w:rsidRPr="00AE1CFA">
              <w:rPr>
                <w:szCs w:val="24"/>
              </w:rPr>
              <w:t>https://resh.edu.ru/ https://uchi.ru</w:t>
            </w:r>
          </w:p>
        </w:tc>
      </w:tr>
      <w:tr w:rsidR="006D2FEB" w:rsidRPr="00E424F1" w:rsidTr="006A23E1">
        <w:trPr>
          <w:trHeight w:hRule="exact" w:val="73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3.8.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Нахождение неизвестного компонента арифметического действия.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311099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311099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2FEB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7.12.2022-</w:t>
            </w:r>
          </w:p>
          <w:p w:rsidR="006D2FEB" w:rsidRPr="00311099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13.12.2022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6" w:after="0" w:line="250" w:lineRule="auto"/>
              <w:ind w:left="70"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Моделирование: использование предметных моделей для объяснения способа (приёма) нахождения неизвестного компонента арифметического действия;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Тестирование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Default="006D2FEB">
            <w:r w:rsidRPr="00AE1CFA">
              <w:rPr>
                <w:szCs w:val="24"/>
              </w:rPr>
              <w:t>https://resh.edu.ru/ https://uchi.ru</w:t>
            </w:r>
          </w:p>
        </w:tc>
      </w:tr>
      <w:tr w:rsidR="006D2FEB" w:rsidRPr="00E424F1" w:rsidTr="006A23E1">
        <w:trPr>
          <w:trHeight w:hRule="exact" w:val="92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3.9.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Порядок действий в  числовом выражении, значение </w:t>
            </w: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числового выражения, содержащего несколько действий (со скобками/ без скобок), с вычислениями в пределах 1000.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0C4D46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0C4D46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2FEB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14.12.2022-</w:t>
            </w:r>
          </w:p>
          <w:p w:rsidR="006D2FEB" w:rsidRPr="000C4D46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20.12.2022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6" w:after="0" w:line="250" w:lineRule="auto"/>
              <w:ind w:left="70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Применение правил порядка выполнения действий в </w:t>
            </w: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предложенной ситуации и при конструирование числового выражения с заданным порядком выполнения действий.</w:t>
            </w:r>
          </w:p>
          <w:p w:rsidR="006D2FEB" w:rsidRPr="00E424F1" w:rsidRDefault="006D2FEB">
            <w:pPr>
              <w:autoSpaceDE w:val="0"/>
              <w:autoSpaceDN w:val="0"/>
              <w:spacing w:before="20" w:after="0" w:line="230" w:lineRule="auto"/>
              <w:ind w:left="7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Сравнение числовых выражений без вычислений;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Письменный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контроль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Default="006D2FEB">
            <w:r w:rsidRPr="00AE1CFA">
              <w:rPr>
                <w:szCs w:val="24"/>
              </w:rPr>
              <w:t>https://resh.edu.ru/ https://uchi.ru</w:t>
            </w:r>
          </w:p>
        </w:tc>
      </w:tr>
      <w:tr w:rsidR="006D2FEB" w:rsidRPr="00E424F1" w:rsidTr="006A23E1">
        <w:trPr>
          <w:trHeight w:hRule="exact" w:val="73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3.10.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Однородные величины: сложение и вычитание.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0C4D46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0C4D46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2FEB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21.12.2022</w:t>
            </w:r>
          </w:p>
          <w:p w:rsidR="006D2FEB" w:rsidRPr="000C4D46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23.12.2022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47" w:lineRule="auto"/>
              <w:ind w:left="70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Упражнения: алгоритмы сложения и вычитания трёхзначных чисел, деления с остатком, установления порядка действий при нахождении значения числового выражения;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Default="006D2FEB">
            <w:r w:rsidRPr="00AE1CFA">
              <w:rPr>
                <w:szCs w:val="24"/>
              </w:rPr>
              <w:t>https://resh.edu.ru/ https://uchi.ru</w:t>
            </w:r>
          </w:p>
        </w:tc>
      </w:tr>
      <w:tr w:rsidR="006D2FEB" w:rsidRPr="00E424F1" w:rsidTr="006A23E1">
        <w:trPr>
          <w:trHeight w:hRule="exact" w:val="73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3.11.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Равенство с неизвестным числом, записанным буквой.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0C4D46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0C4D46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2FEB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26.12.2022</w:t>
            </w:r>
          </w:p>
          <w:p w:rsidR="006D2FEB" w:rsidRPr="000C4D46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27.12.2022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45" w:lineRule="auto"/>
              <w:ind w:left="70" w:right="7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Комментирование хода вычислений с использованием математической терминологии;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Default="006D2FEB">
            <w:r w:rsidRPr="00AE1CFA">
              <w:rPr>
                <w:szCs w:val="24"/>
              </w:rPr>
              <w:t>https://resh.edu.ru/ https://uchi.ru</w:t>
            </w:r>
          </w:p>
        </w:tc>
      </w:tr>
      <w:tr w:rsidR="006D2FEB" w:rsidRPr="00E424F1" w:rsidTr="006A23E1">
        <w:trPr>
          <w:trHeight w:hRule="exact" w:val="924"/>
        </w:trPr>
        <w:tc>
          <w:tcPr>
            <w:tcW w:w="4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3.12</w:t>
            </w:r>
          </w:p>
        </w:tc>
        <w:tc>
          <w:tcPr>
            <w:tcW w:w="44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4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Умножение и деление круглого числа на однозначное число.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0C4D46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0C4D46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2FEB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28.12.2022</w:t>
            </w:r>
          </w:p>
          <w:p w:rsidR="006D2FEB" w:rsidRPr="000C4D46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9.01.2023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4" w:after="0" w:line="250" w:lineRule="auto"/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Упражнение на самоконтроль: обсуждение возможных ошибок в вычислениях по алгоритму, при нахождении значения числового выражения.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Оценка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рациональности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вычисления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. Проверка хода и результата выполнения действия;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4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 работа;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Default="006D2FEB">
            <w:r w:rsidRPr="00AE1CFA">
              <w:rPr>
                <w:szCs w:val="24"/>
              </w:rPr>
              <w:t>https://resh.edu.ru/ https://uchi.ru</w:t>
            </w:r>
          </w:p>
        </w:tc>
      </w:tr>
      <w:tr w:rsidR="006D2FEB" w:rsidRPr="00E424F1" w:rsidTr="006A23E1">
        <w:trPr>
          <w:trHeight w:hRule="exact" w:val="121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3.13.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Умножение суммы на  число. Деление трёхзначного числа </w:t>
            </w:r>
            <w:proofErr w:type="gramStart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на</w:t>
            </w:r>
            <w:proofErr w:type="gramEnd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  однозначное уголком.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Деление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суммы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на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число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D2FEB" w:rsidRPr="00A55335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A55335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2FEB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10.01.2023</w:t>
            </w:r>
          </w:p>
          <w:p w:rsidR="006D2FEB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11.01.2023</w:t>
            </w:r>
          </w:p>
          <w:p w:rsidR="006D2FEB" w:rsidRPr="00A55335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13.01.2023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Упражнение на самоконтроль: обсуждение возможных ошибок в вычислениях по алгоритму, при нахождении значения числового выражения.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Оценка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рациональности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вычисления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. Проверка хода и результата выполнения действия;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 работа;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Default="006D2FEB">
            <w:r w:rsidRPr="00AE1CFA">
              <w:rPr>
                <w:szCs w:val="24"/>
              </w:rPr>
              <w:t>https://resh.edu.ru/ https://uchi.ru</w:t>
            </w:r>
          </w:p>
        </w:tc>
      </w:tr>
      <w:tr w:rsidR="006D2FEB" w:rsidRPr="00E424F1" w:rsidTr="006A23E1">
        <w:trPr>
          <w:trHeight w:hRule="exact" w:val="348"/>
        </w:trPr>
        <w:tc>
          <w:tcPr>
            <w:tcW w:w="4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по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D2FEB" w:rsidRPr="00A55335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2FEB" w:rsidRPr="00A55335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79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FEB" w:rsidRPr="00E424F1" w:rsidRDefault="006D2F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2FEB" w:rsidRPr="00E424F1" w:rsidTr="006A23E1">
        <w:trPr>
          <w:trHeight w:hRule="exact" w:val="348"/>
        </w:trPr>
        <w:tc>
          <w:tcPr>
            <w:tcW w:w="155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 w:rsidP="00A55335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Раздел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4.</w:t>
            </w: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Текстовые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задачи</w:t>
            </w:r>
            <w:proofErr w:type="spellEnd"/>
          </w:p>
        </w:tc>
      </w:tr>
      <w:tr w:rsidR="006D2FEB" w:rsidRPr="00E424F1" w:rsidTr="006A23E1">
        <w:trPr>
          <w:trHeight w:hRule="exact" w:val="73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4.1.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Работа с текстовой задачей: анализ данных и отношений, представление на модели, планирование хода решения задач, решение арифметическим способом.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A55335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A55335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2FEB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16.01.2023-</w:t>
            </w:r>
          </w:p>
          <w:p w:rsidR="006D2FEB" w:rsidRPr="00A55335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24.01.2023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47" w:lineRule="auto"/>
              <w:ind w:left="70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Моделирование: составление и использование модели (рисунок, схема, таблица, диаграмма, краткая запись) на разных этапах решения задачи;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Default="006D2FEB">
            <w:r w:rsidRPr="00AE1CFA">
              <w:rPr>
                <w:szCs w:val="24"/>
              </w:rPr>
              <w:t>https://resh.edu.ru/ https://uchi.ru</w:t>
            </w:r>
          </w:p>
        </w:tc>
      </w:tr>
      <w:tr w:rsidR="006D2FEB" w:rsidRPr="00E424F1" w:rsidTr="006A23E1">
        <w:trPr>
          <w:trHeight w:hRule="exact" w:val="1118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4.2.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Задачи на  понимание смысла арифметических действий (в том числе деления с остатком), отношений (больше/меньше на/в), зависимостей (купля-продажа, расчёт времени, </w:t>
            </w: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количества), на  сравнение (разностное, кратное).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BC1E10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BC1E10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2FEB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25.01.2023-</w:t>
            </w:r>
          </w:p>
          <w:p w:rsidR="006D2FEB" w:rsidRPr="00BC1E10" w:rsidRDefault="006D2F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3.02.2023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52" w:lineRule="auto"/>
              <w:ind w:left="70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Работа в парах/группах. Решение задач с косвенной </w:t>
            </w: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формулировкой условия, задач на деление с остатком, задач, иллюстрирующих смысл умножения суммы на число; </w:t>
            </w: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оформление разных способов решения задачи (например, </w:t>
            </w: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приведение к единице, кратное сравнение); поиск всех решений;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Pr="00E424F1" w:rsidRDefault="006D2FE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Тестирование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2FEB" w:rsidRDefault="006D2FEB">
            <w:r w:rsidRPr="00AE1CFA">
              <w:rPr>
                <w:szCs w:val="24"/>
              </w:rPr>
              <w:t>https://resh.edu.ru/ https://uchi.ru</w:t>
            </w:r>
          </w:p>
        </w:tc>
      </w:tr>
      <w:tr w:rsidR="00370BE1" w:rsidRPr="00E424F1" w:rsidTr="00DD32AE">
        <w:trPr>
          <w:trHeight w:hRule="exact" w:val="100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0BE1" w:rsidRPr="00E424F1" w:rsidRDefault="001631D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4.3.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0BE1" w:rsidRPr="00E424F1" w:rsidRDefault="001631D1">
            <w:pPr>
              <w:autoSpaceDE w:val="0"/>
              <w:autoSpaceDN w:val="0"/>
              <w:spacing w:before="76" w:after="0" w:line="250" w:lineRule="auto"/>
              <w:ind w:left="72" w:right="64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Запись решения задачи по действиям и с  помощью числового выражения.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Проверка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решения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и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оценка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полученного результата.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0BE1" w:rsidRPr="00E424F1" w:rsidRDefault="001631D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0BE1" w:rsidRPr="00BC1E10" w:rsidRDefault="00BC1E1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0BE1" w:rsidRPr="00BC1E10" w:rsidRDefault="00BC1E1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70BE1" w:rsidRDefault="00BC1E1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6.02.2023-</w:t>
            </w:r>
          </w:p>
          <w:p w:rsidR="00BC1E10" w:rsidRPr="00BC1E10" w:rsidRDefault="00BC1E1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14.02.2023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0BE1" w:rsidRPr="00E424F1" w:rsidRDefault="001631D1">
            <w:pPr>
              <w:autoSpaceDE w:val="0"/>
              <w:autoSpaceDN w:val="0"/>
              <w:spacing w:before="76" w:after="0" w:line="250" w:lineRule="auto"/>
              <w:ind w:left="70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Упражнения на контроль и самоконтроль при решении задач. Анализ образцов записи решения задачи по действиям и с помощью числового выражения;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0BE1" w:rsidRPr="00E424F1" w:rsidRDefault="001631D1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0BE1" w:rsidRPr="00E424F1" w:rsidRDefault="006D2F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00C">
              <w:rPr>
                <w:szCs w:val="24"/>
              </w:rPr>
              <w:t>https://resh.edu.ru/ https://uchi.ru</w:t>
            </w:r>
          </w:p>
        </w:tc>
      </w:tr>
    </w:tbl>
    <w:tbl>
      <w:tblPr>
        <w:tblpPr w:leftFromText="180" w:rightFromText="180" w:vertAnchor="text" w:horzAnchor="margin" w:tblpY="273"/>
        <w:tblW w:w="15549" w:type="dxa"/>
        <w:tblLayout w:type="fixed"/>
        <w:tblLook w:val="04A0"/>
      </w:tblPr>
      <w:tblGrid>
        <w:gridCol w:w="466"/>
        <w:gridCol w:w="4401"/>
        <w:gridCol w:w="530"/>
        <w:gridCol w:w="1104"/>
        <w:gridCol w:w="1110"/>
        <w:gridCol w:w="30"/>
        <w:gridCol w:w="1290"/>
        <w:gridCol w:w="4107"/>
        <w:gridCol w:w="1116"/>
        <w:gridCol w:w="1395"/>
      </w:tblGrid>
      <w:tr w:rsidR="006A23E1" w:rsidRPr="00E424F1" w:rsidTr="00DD32AE">
        <w:trPr>
          <w:trHeight w:hRule="exact" w:val="100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23E1" w:rsidRPr="00E424F1" w:rsidRDefault="006A23E1" w:rsidP="006A23E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4.4.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23E1" w:rsidRPr="00E424F1" w:rsidRDefault="006A23E1" w:rsidP="006A23E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Доля величины: половина, четверть в  практической ситуации; сравнение долей одной величины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23E1" w:rsidRPr="00E424F1" w:rsidRDefault="006A23E1" w:rsidP="006A23E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23E1" w:rsidRPr="006A23E1" w:rsidRDefault="006A23E1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23E1" w:rsidRPr="006A23E1" w:rsidRDefault="006A23E1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A23E1" w:rsidRPr="00E424F1" w:rsidRDefault="006A23E1" w:rsidP="006A23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23E1" w:rsidRPr="00E424F1" w:rsidRDefault="006A23E1" w:rsidP="006A23E1">
            <w:pPr>
              <w:autoSpaceDE w:val="0"/>
              <w:autoSpaceDN w:val="0"/>
              <w:spacing w:before="78" w:after="0" w:line="245" w:lineRule="auto"/>
              <w:ind w:left="70" w:right="288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Практическая работа: нахождение доли величины.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Сравнение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долей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одной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величины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23E1" w:rsidRPr="00E424F1" w:rsidRDefault="006A23E1" w:rsidP="006A23E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 работа;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23E1" w:rsidRPr="00E424F1" w:rsidRDefault="00DD32AE" w:rsidP="006A23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00C">
              <w:rPr>
                <w:szCs w:val="24"/>
              </w:rPr>
              <w:t>https://resh.edu.ru/ https://uchi.ru</w:t>
            </w:r>
          </w:p>
        </w:tc>
      </w:tr>
      <w:tr w:rsidR="006A23E1" w:rsidRPr="00E424F1" w:rsidTr="00DD32AE">
        <w:trPr>
          <w:trHeight w:hRule="exact" w:val="348"/>
        </w:trPr>
        <w:tc>
          <w:tcPr>
            <w:tcW w:w="4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23E1" w:rsidRPr="00E424F1" w:rsidRDefault="006A23E1" w:rsidP="006A23E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по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23E1" w:rsidRPr="00E424F1" w:rsidRDefault="006A23E1" w:rsidP="006A23E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23E1" w:rsidRPr="006A23E1" w:rsidRDefault="006A23E1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3E1" w:rsidRPr="006A23E1" w:rsidRDefault="006A23E1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8.5</w:t>
            </w:r>
          </w:p>
        </w:tc>
        <w:tc>
          <w:tcPr>
            <w:tcW w:w="79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3E1" w:rsidRPr="00E424F1" w:rsidRDefault="006A23E1" w:rsidP="006A23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23E1" w:rsidRPr="006D2FEB" w:rsidTr="006A23E1">
        <w:trPr>
          <w:trHeight w:hRule="exact" w:val="348"/>
        </w:trPr>
        <w:tc>
          <w:tcPr>
            <w:tcW w:w="155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23E1" w:rsidRPr="00E424F1" w:rsidRDefault="006A23E1" w:rsidP="006A23E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Раздел 5.</w:t>
            </w: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 Пространственные отношения и  геометрические фигуры</w:t>
            </w:r>
          </w:p>
        </w:tc>
      </w:tr>
      <w:tr w:rsidR="00DD32AE" w:rsidRPr="00E424F1" w:rsidTr="00DD32AE">
        <w:trPr>
          <w:trHeight w:hRule="exact" w:val="89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6A23E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5.1.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6A23E1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Конструирование геометрических фигур (разбиение фигуры на части, составление фигуры из  частей).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6A23E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A23E1" w:rsidRDefault="00DD32AE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A23E1" w:rsidRDefault="00DD32AE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D32AE" w:rsidRDefault="00DD32AE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27.02.2023-</w:t>
            </w:r>
          </w:p>
          <w:p w:rsidR="00DD32AE" w:rsidRPr="006A23E1" w:rsidRDefault="00DD32AE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3.03.2023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6A23E1">
            <w:pPr>
              <w:autoSpaceDE w:val="0"/>
              <w:autoSpaceDN w:val="0"/>
              <w:spacing w:before="78" w:after="0" w:line="245" w:lineRule="auto"/>
              <w:ind w:left="70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Исследование объектов окружающего мира: сопоставление их с изученными геометрическими формами;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6A23E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r w:rsidRPr="002767F8">
              <w:rPr>
                <w:szCs w:val="24"/>
              </w:rPr>
              <w:t>https://resh.edu.ru/ https://uchi.ru</w:t>
            </w:r>
          </w:p>
        </w:tc>
      </w:tr>
      <w:tr w:rsidR="00DD32AE" w:rsidRPr="00E424F1" w:rsidTr="00DD32AE">
        <w:trPr>
          <w:trHeight w:hRule="exact" w:val="1126"/>
        </w:trPr>
        <w:tc>
          <w:tcPr>
            <w:tcW w:w="4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6A23E1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5.2.</w:t>
            </w:r>
          </w:p>
        </w:tc>
        <w:tc>
          <w:tcPr>
            <w:tcW w:w="44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6A23E1">
            <w:pPr>
              <w:autoSpaceDE w:val="0"/>
              <w:autoSpaceDN w:val="0"/>
              <w:spacing w:before="74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Периметр многоугольника: измерение, вычисление, запись равенства.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6A23E1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A23E1" w:rsidRDefault="00DD32AE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A23E1" w:rsidRDefault="00DD32AE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D32AE" w:rsidRDefault="00DD32AE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6.03.2023-</w:t>
            </w:r>
          </w:p>
          <w:p w:rsidR="00DD32AE" w:rsidRPr="006A23E1" w:rsidRDefault="00DD32AE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13.03.2023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6A23E1">
            <w:pPr>
              <w:autoSpaceDE w:val="0"/>
              <w:autoSpaceDN w:val="0"/>
              <w:spacing w:before="74" w:after="0" w:line="245" w:lineRule="auto"/>
              <w:ind w:left="70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Пропедевтика исследовательской работы: сравнение фигур по площади, периметру, сравнение однородных величин;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6A23E1">
            <w:pPr>
              <w:autoSpaceDE w:val="0"/>
              <w:autoSpaceDN w:val="0"/>
              <w:spacing w:before="74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9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r w:rsidRPr="002767F8">
              <w:rPr>
                <w:szCs w:val="24"/>
              </w:rPr>
              <w:t>https://resh.edu.ru/ https://uchi.ru</w:t>
            </w:r>
          </w:p>
        </w:tc>
      </w:tr>
      <w:tr w:rsidR="00DD32AE" w:rsidRPr="00E424F1" w:rsidTr="00DD32AE">
        <w:trPr>
          <w:trHeight w:hRule="exact" w:val="99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6A23E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5.3.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6A23E1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Измерение площади, запись результата измерения в квадратных сантиметрах.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6A23E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C3B98" w:rsidRDefault="00DD32AE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C3B98" w:rsidRDefault="00DD32AE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D32AE" w:rsidRDefault="00DD32AE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14.03.2023-</w:t>
            </w:r>
          </w:p>
          <w:p w:rsidR="00DD32AE" w:rsidRPr="006A23E1" w:rsidRDefault="00DD32AE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20.03.2023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6A23E1">
            <w:pPr>
              <w:autoSpaceDE w:val="0"/>
              <w:autoSpaceDN w:val="0"/>
              <w:spacing w:before="76" w:after="0" w:line="245" w:lineRule="auto"/>
              <w:ind w:left="70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Пропедевтика исследовательской работы: сравнение фигур по площади, периметру, сравнение однородных величин;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6A23E1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r w:rsidRPr="002767F8">
              <w:rPr>
                <w:szCs w:val="24"/>
              </w:rPr>
              <w:t>https://resh.edu.ru/ https://uchi.ru</w:t>
            </w:r>
          </w:p>
        </w:tc>
      </w:tr>
      <w:tr w:rsidR="00DD32AE" w:rsidRPr="00E424F1" w:rsidTr="00DD32AE">
        <w:trPr>
          <w:trHeight w:hRule="exact" w:val="75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6A23E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5.4.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6A23E1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Вычисление площади прямоугольника (квадрата) с заданными сторонами, запись равенства.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6A23E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C3B98" w:rsidRDefault="00DD32AE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C3B98" w:rsidRDefault="00DD32AE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D32AE" w:rsidRDefault="00DD32AE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21.03.2023-</w:t>
            </w:r>
          </w:p>
          <w:p w:rsidR="00DD32AE" w:rsidRPr="006A23E1" w:rsidRDefault="00DD32AE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5.04.2023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6A23E1">
            <w:pPr>
              <w:autoSpaceDE w:val="0"/>
              <w:autoSpaceDN w:val="0"/>
              <w:spacing w:before="76" w:after="0" w:line="250" w:lineRule="auto"/>
              <w:ind w:left="70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Нахождение площади прямоугольника, квадрата, составление числового равенства при вычислении площади прямоугольника (квадрата);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6A23E1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r w:rsidRPr="002767F8">
              <w:rPr>
                <w:szCs w:val="24"/>
              </w:rPr>
              <w:t>https://resh.edu.ru/ https://uchi.ru</w:t>
            </w:r>
          </w:p>
        </w:tc>
      </w:tr>
      <w:tr w:rsidR="00DD32AE" w:rsidRPr="00E424F1" w:rsidTr="00DD32AE">
        <w:trPr>
          <w:trHeight w:hRule="exact" w:val="92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6A23E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5.5.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6A23E1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Изображение на клетчатой бумаге прямоугольника с </w:t>
            </w: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заданным значением площади.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Сравнение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площадей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фигур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с помощью наложения.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6A23E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D32AE" w:rsidRPr="006C3B98" w:rsidRDefault="00DD32AE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C3B98" w:rsidRDefault="00DD32AE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D32AE" w:rsidRDefault="00DD32AE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7.04.2023-</w:t>
            </w:r>
          </w:p>
          <w:p w:rsidR="00DD32AE" w:rsidRPr="006C3B98" w:rsidRDefault="00DD32AE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12.04.2023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6A23E1">
            <w:pPr>
              <w:autoSpaceDE w:val="0"/>
              <w:autoSpaceDN w:val="0"/>
              <w:spacing w:before="78" w:after="0" w:line="250" w:lineRule="auto"/>
              <w:ind w:left="70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Конструирование из бумаги геометрической фигуры с заданной длиной стороны (значением периметра, площади). Мысленное представление и экспериментальная проверка возможности конструирования заданной геометрической фигуры;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6A23E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r w:rsidRPr="002767F8">
              <w:rPr>
                <w:szCs w:val="24"/>
              </w:rPr>
              <w:t>https://resh.edu.ru/ https://uchi.ru</w:t>
            </w:r>
          </w:p>
        </w:tc>
      </w:tr>
      <w:tr w:rsidR="006C3B98" w:rsidRPr="00E424F1" w:rsidTr="00DD32AE">
        <w:trPr>
          <w:trHeight w:hRule="exact" w:val="348"/>
        </w:trPr>
        <w:tc>
          <w:tcPr>
            <w:tcW w:w="4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3B98" w:rsidRPr="00E424F1" w:rsidRDefault="006C3B98" w:rsidP="006A23E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по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3B98" w:rsidRPr="00E424F1" w:rsidRDefault="006C3B98" w:rsidP="006A23E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C3B98" w:rsidRPr="006C3B98" w:rsidRDefault="006C3B98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3B98" w:rsidRPr="006C3B98" w:rsidRDefault="006C3B98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8.5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3B98" w:rsidRPr="00E424F1" w:rsidRDefault="006C3B98" w:rsidP="006A23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B98" w:rsidRPr="00E424F1" w:rsidRDefault="006C3B98" w:rsidP="006A23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23E1" w:rsidRPr="00E424F1" w:rsidTr="006A23E1">
        <w:trPr>
          <w:trHeight w:hRule="exact" w:val="348"/>
        </w:trPr>
        <w:tc>
          <w:tcPr>
            <w:tcW w:w="155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23E1" w:rsidRPr="00E424F1" w:rsidRDefault="006A23E1" w:rsidP="006A23E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Раздел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6.</w:t>
            </w: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Математическая информация</w:t>
            </w:r>
          </w:p>
        </w:tc>
      </w:tr>
      <w:tr w:rsidR="00DD32AE" w:rsidRPr="00E424F1" w:rsidTr="00DD32AE">
        <w:trPr>
          <w:trHeight w:hRule="exact" w:val="1118"/>
        </w:trPr>
        <w:tc>
          <w:tcPr>
            <w:tcW w:w="4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6A23E1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6.1.</w:t>
            </w:r>
          </w:p>
        </w:tc>
        <w:tc>
          <w:tcPr>
            <w:tcW w:w="44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6A23E1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Классификация объектов по двум признакам.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6A23E1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C3B98" w:rsidRDefault="00DD32AE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C3B98" w:rsidRDefault="00DD32AE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D32AE" w:rsidRPr="006C3B98" w:rsidRDefault="00DD32AE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14.04.2023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6A23E1">
            <w:pPr>
              <w:autoSpaceDE w:val="0"/>
              <w:autoSpaceDN w:val="0"/>
              <w:spacing w:before="76" w:after="0" w:line="252" w:lineRule="auto"/>
              <w:ind w:left="7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Работа в группах: подготовка суждения о взаимосвязи изучаемых математических понятий и фактов окружающей </w:t>
            </w: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действительности. Примеры ситуаций, которые целесообразно формулировать на языке математики, объяснять и доказывать математическими средствами;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6A23E1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E424F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9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r w:rsidRPr="00BC0407">
              <w:rPr>
                <w:szCs w:val="24"/>
              </w:rPr>
              <w:t>https://resh.edu.ru/ https://uchi.ru</w:t>
            </w:r>
          </w:p>
        </w:tc>
      </w:tr>
      <w:tr w:rsidR="00DD32AE" w:rsidRPr="00E424F1" w:rsidTr="00DD32AE">
        <w:trPr>
          <w:trHeight w:hRule="exact" w:val="92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6A23E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6.2.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6A23E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Верные (истинные) и  неверные (ложные) утверждения: конструирование, проверка.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Логические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рассуждения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со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связками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«если …, то …», «поэтому», «значит».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6A23E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C3B98" w:rsidRDefault="00DD32AE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C3B98" w:rsidRDefault="00DD32AE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D32AE" w:rsidRDefault="00DD32AE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17.04.2023</w:t>
            </w:r>
          </w:p>
          <w:p w:rsidR="00DD32AE" w:rsidRPr="006C3B98" w:rsidRDefault="00DD32AE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18.04.2023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6A23E1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« если…, то …», «поэтому», «значит»;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6A23E1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E424F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r w:rsidRPr="00BC0407">
              <w:rPr>
                <w:szCs w:val="24"/>
              </w:rPr>
              <w:t>https://resh.edu.ru/ https://uchi.ru</w:t>
            </w:r>
          </w:p>
        </w:tc>
      </w:tr>
      <w:tr w:rsidR="00DD32AE" w:rsidRPr="00E424F1" w:rsidTr="00DD32AE">
        <w:trPr>
          <w:trHeight w:hRule="exact" w:val="135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6A23E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6.3.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6A23E1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Работа с информацией: извлечение и использование для выполнения заданий информации, представленной в </w:t>
            </w: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таблицах с данными о реальных процессах и явлениях окружающего мира (например, расписание уроков, </w:t>
            </w: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движения автобусов, поездов); внесение данных в таблицу; дополнение чертежа данными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6A23E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4E41D9" w:rsidRDefault="00DD32AE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4E41D9" w:rsidRDefault="00DD32AE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D32AE" w:rsidRDefault="00DD32AE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19.04.2023-</w:t>
            </w:r>
          </w:p>
          <w:p w:rsidR="00DD32AE" w:rsidRPr="004E41D9" w:rsidRDefault="00DD32AE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24.04.2023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6A23E1">
            <w:pPr>
              <w:autoSpaceDE w:val="0"/>
              <w:autoSpaceDN w:val="0"/>
              <w:spacing w:before="78" w:after="0" w:line="245" w:lineRule="auto"/>
              <w:ind w:left="70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Использование математической терминологии для описания сюжетной ситуации, отношений и зависимостей;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6A23E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r w:rsidRPr="00646959">
              <w:rPr>
                <w:szCs w:val="24"/>
              </w:rPr>
              <w:t>https://resh.edu.ru/ https://uchi.ru</w:t>
            </w:r>
          </w:p>
        </w:tc>
      </w:tr>
      <w:tr w:rsidR="00DD32AE" w:rsidRPr="00DD32AE" w:rsidTr="00DD32AE">
        <w:trPr>
          <w:trHeight w:hRule="exact" w:val="721"/>
        </w:trPr>
        <w:tc>
          <w:tcPr>
            <w:tcW w:w="4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6A23E1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6.4.</w:t>
            </w:r>
          </w:p>
        </w:tc>
        <w:tc>
          <w:tcPr>
            <w:tcW w:w="44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6A23E1">
            <w:pPr>
              <w:autoSpaceDE w:val="0"/>
              <w:autoSpaceDN w:val="0"/>
              <w:spacing w:before="74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Таблицы сложения и умножения: заполнение на  основе результатов счёта.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6A23E1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4E41D9" w:rsidRDefault="00DD32AE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4E41D9" w:rsidRDefault="00DD32AE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0.5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D32AE" w:rsidRDefault="00DD32AE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25.04.2023</w:t>
            </w:r>
          </w:p>
          <w:p w:rsidR="00DD32AE" w:rsidRPr="004E41D9" w:rsidRDefault="00DD32AE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26.04.2023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348C8" w:rsidRDefault="00DD32AE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348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Учебный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C348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диалог: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C348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символы,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C348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знаки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C348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,пиктограммы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C348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;их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C348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использование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C348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C348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повседневной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C348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жизни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C348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C348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C348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математике.;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348C8" w:rsidRDefault="00DD32AE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348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Практическая работа;</w:t>
            </w:r>
          </w:p>
        </w:tc>
        <w:tc>
          <w:tcPr>
            <w:tcW w:w="139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646959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646959">
              <w:rPr>
                <w:szCs w:val="24"/>
              </w:rPr>
              <w:t>resh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646959">
              <w:rPr>
                <w:szCs w:val="24"/>
              </w:rPr>
              <w:t>edu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646959">
              <w:rPr>
                <w:szCs w:val="24"/>
              </w:rPr>
              <w:t>ru</w:t>
            </w:r>
            <w:proofErr w:type="spellEnd"/>
            <w:r w:rsidRPr="00DD32AE">
              <w:rPr>
                <w:szCs w:val="24"/>
                <w:lang w:val="ru-RU"/>
              </w:rPr>
              <w:t xml:space="preserve">/ </w:t>
            </w:r>
            <w:r w:rsidRPr="00646959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646959">
              <w:rPr>
                <w:szCs w:val="24"/>
              </w:rPr>
              <w:t>uchi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646959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1423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6A23E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6.5.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6A23E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Формализованное описание последовательности действий (инструкция, план, схема, алгоритм).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6A23E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4E41D9" w:rsidRDefault="00DD32AE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4E41D9" w:rsidRDefault="00DD32AE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D32AE" w:rsidRDefault="00DD32AE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28.04.2023</w:t>
            </w:r>
          </w:p>
          <w:p w:rsidR="00DD32AE" w:rsidRDefault="00DD32AE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2.05.2023</w:t>
            </w:r>
          </w:p>
          <w:p w:rsidR="00DD32AE" w:rsidRPr="004E41D9" w:rsidRDefault="00DD32AE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3.05.2023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348C8" w:rsidRDefault="00DD32AE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348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Учебный диалог: символы, знаки ,пиктограммы ;их использование в повседневной жизни и в математике.;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348C8" w:rsidRDefault="00DD32AE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348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Практическая работа;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646959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646959">
              <w:rPr>
                <w:szCs w:val="24"/>
              </w:rPr>
              <w:t>resh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646959">
              <w:rPr>
                <w:szCs w:val="24"/>
              </w:rPr>
              <w:t>edu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646959">
              <w:rPr>
                <w:szCs w:val="24"/>
              </w:rPr>
              <w:t>ru</w:t>
            </w:r>
            <w:proofErr w:type="spellEnd"/>
            <w:r w:rsidRPr="00DD32AE">
              <w:rPr>
                <w:szCs w:val="24"/>
                <w:lang w:val="ru-RU"/>
              </w:rPr>
              <w:t xml:space="preserve">/ </w:t>
            </w:r>
            <w:r w:rsidRPr="00646959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646959">
              <w:rPr>
                <w:szCs w:val="24"/>
              </w:rPr>
              <w:t>uchi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646959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15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6A23E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6.6.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6A23E1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Алгоритмы (правила) устных и письменных вычислений (сложение, вычитание, умножение, деление), порядка действий в числовом выражении, нахождения периметра и площади, построения геометрических фигур.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6A23E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4E41D9" w:rsidRDefault="00DD32AE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4E41D9" w:rsidRDefault="00DD32AE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D32AE" w:rsidRPr="004E41D9" w:rsidRDefault="00DD32AE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5.05.2023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348C8" w:rsidRDefault="00DD32AE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348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Учебный диалог: символы, знаки ,пиктограммы ;их использование в повседневной жизни и в математике.;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348C8" w:rsidRDefault="00DD32AE" w:rsidP="006A23E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348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Практическая работа;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646959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646959">
              <w:rPr>
                <w:szCs w:val="24"/>
              </w:rPr>
              <w:t>resh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646959">
              <w:rPr>
                <w:szCs w:val="24"/>
              </w:rPr>
              <w:t>edu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646959">
              <w:rPr>
                <w:szCs w:val="24"/>
              </w:rPr>
              <w:t>ru</w:t>
            </w:r>
            <w:proofErr w:type="spellEnd"/>
            <w:r w:rsidRPr="00DD32AE">
              <w:rPr>
                <w:szCs w:val="24"/>
                <w:lang w:val="ru-RU"/>
              </w:rPr>
              <w:t xml:space="preserve">/ </w:t>
            </w:r>
            <w:r w:rsidRPr="00646959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646959">
              <w:rPr>
                <w:szCs w:val="24"/>
              </w:rPr>
              <w:t>uchi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646959">
              <w:rPr>
                <w:szCs w:val="24"/>
              </w:rPr>
              <w:t>ru</w:t>
            </w:r>
            <w:proofErr w:type="spellEnd"/>
          </w:p>
        </w:tc>
      </w:tr>
    </w:tbl>
    <w:tbl>
      <w:tblPr>
        <w:tblpPr w:leftFromText="180" w:rightFromText="180" w:vertAnchor="text" w:horzAnchor="margin" w:tblpY="6448"/>
        <w:tblW w:w="15549" w:type="dxa"/>
        <w:tblLayout w:type="fixed"/>
        <w:tblLook w:val="04A0"/>
      </w:tblPr>
      <w:tblGrid>
        <w:gridCol w:w="467"/>
        <w:gridCol w:w="4404"/>
        <w:gridCol w:w="530"/>
        <w:gridCol w:w="1104"/>
        <w:gridCol w:w="1140"/>
        <w:gridCol w:w="1260"/>
        <w:gridCol w:w="28"/>
        <w:gridCol w:w="4109"/>
        <w:gridCol w:w="1116"/>
        <w:gridCol w:w="1391"/>
      </w:tblGrid>
      <w:tr w:rsidR="00DD32AE" w:rsidRPr="00DD32AE" w:rsidTr="00555906">
        <w:trPr>
          <w:trHeight w:hRule="exact" w:val="10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4E41D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6.7.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4E41D9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Столбчатая диаграмма: чтение, использование данных для решения учебных и практических задач.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4E4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348C8" w:rsidRDefault="00DD32AE" w:rsidP="004E41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348C8" w:rsidRDefault="00DD32AE" w:rsidP="004E41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0.5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D32AE" w:rsidRDefault="00DD32AE" w:rsidP="004E41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10.05.2023</w:t>
            </w:r>
          </w:p>
          <w:p w:rsidR="00DD32AE" w:rsidRPr="00555906" w:rsidRDefault="00DD32AE" w:rsidP="004E41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12.05.2023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348C8" w:rsidRDefault="00DD32AE" w:rsidP="004E41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348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Учебный диалог: символы, знаки ,пиктограммы ;их использование в повседневной жизни и в математике.;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348C8" w:rsidRDefault="00DD32AE" w:rsidP="004E41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348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Практическая работа;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095875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95875">
              <w:rPr>
                <w:szCs w:val="24"/>
              </w:rPr>
              <w:t>resh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95875">
              <w:rPr>
                <w:szCs w:val="24"/>
              </w:rPr>
              <w:t>edu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95875">
              <w:rPr>
                <w:szCs w:val="24"/>
              </w:rPr>
              <w:t>ru</w:t>
            </w:r>
            <w:proofErr w:type="spellEnd"/>
            <w:r w:rsidRPr="00DD32AE">
              <w:rPr>
                <w:szCs w:val="24"/>
                <w:lang w:val="ru-RU"/>
              </w:rPr>
              <w:t xml:space="preserve">/ </w:t>
            </w:r>
            <w:r w:rsidRPr="00095875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95875">
              <w:rPr>
                <w:szCs w:val="24"/>
              </w:rPr>
              <w:t>uchi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95875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555906">
        <w:trPr>
          <w:trHeight w:hRule="exact" w:val="54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4E4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6.8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4E41D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Алгоритмы изучения материала, выполнения заданий на доступных электронных средствах обучения.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 w:rsidP="004E4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D32AE" w:rsidRPr="00555906" w:rsidRDefault="00DD32AE" w:rsidP="004E41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555906" w:rsidRDefault="00DD32AE" w:rsidP="004E41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D32AE" w:rsidRPr="00555906" w:rsidRDefault="00DD32AE" w:rsidP="004E41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15.05.2023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348C8" w:rsidRDefault="00DD32AE" w:rsidP="004E41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348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Учебный диалог: символы, знаки ,пиктограммы ;их использование в повседневной жизни и в математике.;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348C8" w:rsidRDefault="00DD32AE" w:rsidP="004E41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348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Практическая работа;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095875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95875">
              <w:rPr>
                <w:szCs w:val="24"/>
              </w:rPr>
              <w:t>resh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95875">
              <w:rPr>
                <w:szCs w:val="24"/>
              </w:rPr>
              <w:t>edu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95875">
              <w:rPr>
                <w:szCs w:val="24"/>
              </w:rPr>
              <w:t>ru</w:t>
            </w:r>
            <w:proofErr w:type="spellEnd"/>
            <w:r w:rsidRPr="00DD32AE">
              <w:rPr>
                <w:szCs w:val="24"/>
                <w:lang w:val="ru-RU"/>
              </w:rPr>
              <w:t xml:space="preserve">/ </w:t>
            </w:r>
            <w:r w:rsidRPr="00095875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95875">
              <w:rPr>
                <w:szCs w:val="24"/>
              </w:rPr>
              <w:t>uchi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95875">
              <w:rPr>
                <w:szCs w:val="24"/>
              </w:rPr>
              <w:t>ru</w:t>
            </w:r>
            <w:proofErr w:type="spellEnd"/>
          </w:p>
        </w:tc>
      </w:tr>
      <w:tr w:rsidR="00555906" w:rsidRPr="00E424F1" w:rsidTr="00555906">
        <w:trPr>
          <w:trHeight w:hRule="exact" w:val="348"/>
        </w:trPr>
        <w:tc>
          <w:tcPr>
            <w:tcW w:w="4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5906" w:rsidRPr="00E424F1" w:rsidRDefault="00555906" w:rsidP="004E4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по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разделу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5906" w:rsidRPr="00E424F1" w:rsidRDefault="00555906" w:rsidP="004E4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55906" w:rsidRPr="00555906" w:rsidRDefault="00555906" w:rsidP="004E41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906" w:rsidRPr="00555906" w:rsidRDefault="00555906" w:rsidP="004E41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906" w:rsidRPr="00E424F1" w:rsidRDefault="00555906" w:rsidP="004E41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906" w:rsidRPr="00E424F1" w:rsidRDefault="00555906" w:rsidP="004E41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906" w:rsidRPr="00E424F1" w:rsidTr="00555906">
        <w:trPr>
          <w:trHeight w:hRule="exact" w:val="951"/>
        </w:trPr>
        <w:tc>
          <w:tcPr>
            <w:tcW w:w="4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5906" w:rsidRPr="00E424F1" w:rsidRDefault="00555906" w:rsidP="004E4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Резервное</w:t>
            </w:r>
            <w:proofErr w:type="spellEnd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время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5906" w:rsidRPr="00E424F1" w:rsidRDefault="00555906" w:rsidP="004E4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55906" w:rsidRPr="00555906" w:rsidRDefault="00555906" w:rsidP="004E41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5906" w:rsidRPr="00555906" w:rsidRDefault="00555906" w:rsidP="004E41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5906" w:rsidRDefault="00555906" w:rsidP="004E41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16.05.2023-</w:t>
            </w:r>
          </w:p>
          <w:p w:rsidR="00555906" w:rsidRPr="00555906" w:rsidRDefault="00555906" w:rsidP="004E41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31.05.2023</w:t>
            </w:r>
            <w:bookmarkStart w:id="0" w:name="_GoBack"/>
            <w:bookmarkEnd w:id="0"/>
          </w:p>
        </w:tc>
        <w:tc>
          <w:tcPr>
            <w:tcW w:w="6644" w:type="dxa"/>
            <w:gridSpan w:val="4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555906" w:rsidRPr="00E424F1" w:rsidRDefault="00555906" w:rsidP="004E41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906" w:rsidRPr="00E424F1" w:rsidTr="00555906">
        <w:trPr>
          <w:trHeight w:hRule="exact" w:val="328"/>
        </w:trPr>
        <w:tc>
          <w:tcPr>
            <w:tcW w:w="4871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5906" w:rsidRPr="00E424F1" w:rsidRDefault="00555906" w:rsidP="004E41D9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5906" w:rsidRPr="00E424F1" w:rsidRDefault="00555906" w:rsidP="004E41D9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136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5906" w:rsidRPr="00E424F1" w:rsidRDefault="00555906" w:rsidP="004E41D9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5906" w:rsidRPr="00E424F1" w:rsidRDefault="00555906" w:rsidP="004E41D9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55906" w:rsidRPr="00E424F1" w:rsidRDefault="00555906" w:rsidP="004E41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4" w:type="dxa"/>
            <w:gridSpan w:val="4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906" w:rsidRPr="00E424F1" w:rsidRDefault="00555906" w:rsidP="004E41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70BE1" w:rsidRPr="00E424F1" w:rsidRDefault="00370BE1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8"/>
          <w:szCs w:val="18"/>
        </w:rPr>
      </w:pPr>
    </w:p>
    <w:p w:rsidR="00370BE1" w:rsidRPr="00E424F1" w:rsidRDefault="00370BE1">
      <w:pPr>
        <w:rPr>
          <w:rFonts w:ascii="Times New Roman" w:hAnsi="Times New Roman" w:cs="Times New Roman"/>
          <w:sz w:val="18"/>
          <w:szCs w:val="18"/>
        </w:rPr>
        <w:sectPr w:rsidR="00370BE1" w:rsidRPr="00E424F1">
          <w:pgSz w:w="16840" w:h="11900"/>
          <w:pgMar w:top="284" w:right="640" w:bottom="43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70BE1" w:rsidRPr="00E424F1" w:rsidRDefault="00370BE1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</w:rPr>
      </w:pPr>
    </w:p>
    <w:p w:rsidR="00370BE1" w:rsidRPr="00E424F1" w:rsidRDefault="00370BE1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8"/>
          <w:szCs w:val="18"/>
        </w:rPr>
      </w:pPr>
    </w:p>
    <w:p w:rsidR="00370BE1" w:rsidRPr="00E424F1" w:rsidRDefault="00370BE1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</w:rPr>
      </w:pPr>
    </w:p>
    <w:p w:rsidR="00370BE1" w:rsidRPr="00E424F1" w:rsidRDefault="00370BE1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8"/>
          <w:szCs w:val="18"/>
        </w:rPr>
      </w:pPr>
    </w:p>
    <w:p w:rsidR="00370BE1" w:rsidRPr="00E424F1" w:rsidRDefault="00370BE1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18"/>
          <w:szCs w:val="18"/>
        </w:rPr>
      </w:pPr>
    </w:p>
    <w:p w:rsidR="00370BE1" w:rsidRPr="00E424F1" w:rsidRDefault="001631D1">
      <w:pPr>
        <w:autoSpaceDE w:val="0"/>
        <w:autoSpaceDN w:val="0"/>
        <w:spacing w:after="320" w:line="230" w:lineRule="auto"/>
        <w:rPr>
          <w:rFonts w:ascii="Times New Roman" w:hAnsi="Times New Roman" w:cs="Times New Roman"/>
          <w:sz w:val="18"/>
          <w:szCs w:val="18"/>
        </w:rPr>
      </w:pPr>
      <w:r w:rsidRPr="00E424F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ПОУРОЧНОЕ ПЛАНИРОВАНИЕ </w:t>
      </w:r>
    </w:p>
    <w:tbl>
      <w:tblPr>
        <w:tblW w:w="10914" w:type="dxa"/>
        <w:tblInd w:w="6" w:type="dxa"/>
        <w:tblLayout w:type="fixed"/>
        <w:tblLook w:val="04A0"/>
      </w:tblPr>
      <w:tblGrid>
        <w:gridCol w:w="1068"/>
        <w:gridCol w:w="2618"/>
        <w:gridCol w:w="732"/>
        <w:gridCol w:w="1620"/>
        <w:gridCol w:w="1668"/>
        <w:gridCol w:w="1164"/>
        <w:gridCol w:w="2044"/>
      </w:tblGrid>
      <w:tr w:rsidR="00370BE1" w:rsidRPr="00E424F1" w:rsidTr="00DD32AE">
        <w:trPr>
          <w:trHeight w:hRule="exact" w:val="492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0BE1" w:rsidRPr="00E424F1" w:rsidRDefault="001631D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  <w:r w:rsidRPr="00E424F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0BE1" w:rsidRPr="00E424F1" w:rsidRDefault="001631D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0BE1" w:rsidRPr="00E424F1" w:rsidRDefault="001631D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0BE1" w:rsidRPr="00E424F1" w:rsidRDefault="001631D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Дата </w:t>
            </w:r>
            <w:r w:rsidRPr="00E424F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изучения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0BE1" w:rsidRPr="00E424F1" w:rsidRDefault="001631D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Виды, формы контроля</w:t>
            </w:r>
          </w:p>
        </w:tc>
      </w:tr>
      <w:tr w:rsidR="00370BE1" w:rsidRPr="00E424F1" w:rsidTr="00DD32AE">
        <w:trPr>
          <w:trHeight w:hRule="exact" w:val="828"/>
        </w:trPr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E1" w:rsidRPr="00E424F1" w:rsidRDefault="00370B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E1" w:rsidRPr="00E424F1" w:rsidRDefault="00370B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0BE1" w:rsidRPr="00E424F1" w:rsidRDefault="001631D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0BE1" w:rsidRPr="00E424F1" w:rsidRDefault="001631D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0BE1" w:rsidRPr="00E424F1" w:rsidRDefault="001631D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E1" w:rsidRPr="00E424F1" w:rsidRDefault="00370B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E1" w:rsidRPr="00E424F1" w:rsidRDefault="00370B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2AE" w:rsidRPr="00DD32AE" w:rsidTr="00DD32AE">
        <w:trPr>
          <w:trHeight w:hRule="exact" w:val="95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6079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6079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Числа в пределах 1000: чтение, запись.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2.09.2022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resh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edu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  <w:r w:rsidRPr="00DD32AE">
              <w:rPr>
                <w:szCs w:val="24"/>
                <w:lang w:val="ru-RU"/>
              </w:rPr>
              <w:t xml:space="preserve">/ </w:t>
            </w: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uchi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85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6079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6079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Числа в пределах 1000: сравнение.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5.09.2022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resh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edu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  <w:r w:rsidRPr="00DD32AE">
              <w:rPr>
                <w:szCs w:val="24"/>
                <w:lang w:val="ru-RU"/>
              </w:rPr>
              <w:t xml:space="preserve">/ </w:t>
            </w: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uchi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80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6079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6079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Числа в пределах 1000:представление в виде суммы разрядных слагаемых.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6.09.2022</w:t>
            </w:r>
          </w:p>
          <w:p w:rsidR="00DD32AE" w:rsidRPr="00E424F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7.09.2022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resh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edu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  <w:r w:rsidRPr="00DD32AE">
              <w:rPr>
                <w:szCs w:val="24"/>
                <w:lang w:val="ru-RU"/>
              </w:rPr>
              <w:t xml:space="preserve">/ </w:t>
            </w: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uchi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892"/>
        </w:trPr>
        <w:tc>
          <w:tcPr>
            <w:tcW w:w="10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6079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6079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Равенства и неравенства: чтение, составление.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9.09.2022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resh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edu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  <w:r w:rsidRPr="00DD32AE">
              <w:rPr>
                <w:szCs w:val="24"/>
                <w:lang w:val="ru-RU"/>
              </w:rPr>
              <w:t xml:space="preserve">/ </w:t>
            </w: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uchi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77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6079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6079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Равенства и неравенства: установление истинности.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12.09.2022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resh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edu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  <w:r w:rsidRPr="00DD32AE">
              <w:rPr>
                <w:szCs w:val="24"/>
                <w:lang w:val="ru-RU"/>
              </w:rPr>
              <w:t xml:space="preserve">/ </w:t>
            </w: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uchi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899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6079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6079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Увеличение числа в несколько раз.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13.09.2022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resh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edu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  <w:r w:rsidRPr="00DD32AE">
              <w:rPr>
                <w:szCs w:val="24"/>
                <w:lang w:val="ru-RU"/>
              </w:rPr>
              <w:t xml:space="preserve">/ </w:t>
            </w: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uchi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85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6079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6079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Уменьшение числа в несколько раз.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14.09.2022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resh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edu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  <w:r w:rsidRPr="00DD32AE">
              <w:rPr>
                <w:szCs w:val="24"/>
                <w:lang w:val="ru-RU"/>
              </w:rPr>
              <w:t xml:space="preserve">/ </w:t>
            </w: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uchi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995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60791" w:rsidRDefault="00DD3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079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Кратное</w:t>
            </w:r>
            <w:proofErr w:type="spellEnd"/>
            <w:r w:rsidRPr="0066079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66079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сравнение</w:t>
            </w:r>
            <w:proofErr w:type="spellEnd"/>
            <w:r w:rsidRPr="0066079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66079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чисел</w:t>
            </w:r>
            <w:proofErr w:type="spellEnd"/>
            <w:r w:rsidRPr="0066079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16.09.2022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resh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edu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  <w:r w:rsidRPr="00DD32AE">
              <w:rPr>
                <w:szCs w:val="24"/>
                <w:lang w:val="ru-RU"/>
              </w:rPr>
              <w:t xml:space="preserve">/ </w:t>
            </w: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uchi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84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60791" w:rsidRDefault="00DD3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079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Свойства</w:t>
            </w:r>
            <w:proofErr w:type="spellEnd"/>
            <w:r w:rsidRPr="0066079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66079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чисел</w:t>
            </w:r>
            <w:proofErr w:type="spellEnd"/>
            <w:r w:rsidRPr="0066079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19.09.2022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resh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edu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  <w:r w:rsidRPr="00DD32AE">
              <w:rPr>
                <w:szCs w:val="24"/>
                <w:lang w:val="ru-RU"/>
              </w:rPr>
              <w:t xml:space="preserve">/ </w:t>
            </w: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uchi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85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Величины массы.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Контрольная работа.</w:t>
            </w:r>
          </w:p>
          <w:p w:rsidR="00DD32AE" w:rsidRPr="00E424F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24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20.09.2022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resh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edu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  <w:r w:rsidRPr="00DD32AE">
              <w:rPr>
                <w:szCs w:val="24"/>
                <w:lang w:val="ru-RU"/>
              </w:rPr>
              <w:t xml:space="preserve">/ </w:t>
            </w: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uchi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85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Величины стоимости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21.09.2022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szCs w:val="24"/>
                <w:lang w:val="ru-RU"/>
              </w:rPr>
            </w:pP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resh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edu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  <w:r w:rsidRPr="00DD32AE">
              <w:rPr>
                <w:szCs w:val="24"/>
                <w:lang w:val="ru-RU"/>
              </w:rPr>
              <w:t xml:space="preserve">/ </w:t>
            </w: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uchi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</w:p>
          <w:p w:rsidR="00DD32AE" w:rsidRPr="00DD32AE" w:rsidRDefault="00DD32AE">
            <w:pPr>
              <w:rPr>
                <w:lang w:val="ru-RU"/>
              </w:rPr>
            </w:pPr>
          </w:p>
        </w:tc>
      </w:tr>
      <w:tr w:rsidR="00DD32AE" w:rsidRPr="00DD32AE" w:rsidTr="00DD32AE">
        <w:trPr>
          <w:trHeight w:hRule="exact" w:val="70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6079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Величины «Цена, количество, стоимость»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6079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6079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6079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23.09.2022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resh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edu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  <w:r w:rsidRPr="00DD32AE">
              <w:rPr>
                <w:szCs w:val="24"/>
                <w:lang w:val="ru-RU"/>
              </w:rPr>
              <w:t xml:space="preserve">/ </w:t>
            </w: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uchi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70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6079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6079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Величины времени.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6079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6079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6079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26.09.2022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resh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edu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  <w:r w:rsidRPr="00DD32AE">
              <w:rPr>
                <w:szCs w:val="24"/>
                <w:lang w:val="ru-RU"/>
              </w:rPr>
              <w:t xml:space="preserve">/ </w:t>
            </w: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uchi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84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6079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6079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Величины «Начало, окончание, продолжительность»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6079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6079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6079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27.09.2022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resh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edu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  <w:r w:rsidRPr="00DD32AE">
              <w:rPr>
                <w:szCs w:val="24"/>
                <w:lang w:val="ru-RU"/>
              </w:rPr>
              <w:t xml:space="preserve">/ </w:t>
            </w: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uchi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85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6079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6079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Величины. Расчёт времени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6079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6079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6079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28.09.2022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resh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edu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  <w:r w:rsidRPr="00DD32AE">
              <w:rPr>
                <w:szCs w:val="24"/>
                <w:lang w:val="ru-RU"/>
              </w:rPr>
              <w:t xml:space="preserve">/ </w:t>
            </w: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uchi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6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6079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6079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Величины длины.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6079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6079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6079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30.09.2022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resh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edu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  <w:r w:rsidRPr="00DD32AE">
              <w:rPr>
                <w:szCs w:val="24"/>
                <w:lang w:val="ru-RU"/>
              </w:rPr>
              <w:t xml:space="preserve">/ </w:t>
            </w: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uchi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85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6079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18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6079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Величины площади.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6079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6079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6079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3.10.2022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resh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edu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  <w:r w:rsidRPr="00DD32AE">
              <w:rPr>
                <w:szCs w:val="24"/>
                <w:lang w:val="ru-RU"/>
              </w:rPr>
              <w:t xml:space="preserve">/ </w:t>
            </w: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uchi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995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60791" w:rsidRDefault="00DD32A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19-20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6079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Соотношение величин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6079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6079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4.10.2022</w:t>
            </w:r>
          </w:p>
          <w:p w:rsidR="00DD32AE" w:rsidRPr="0066079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5.10.2022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resh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edu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  <w:r w:rsidRPr="00DD32AE">
              <w:rPr>
                <w:szCs w:val="24"/>
                <w:lang w:val="ru-RU"/>
              </w:rPr>
              <w:t xml:space="preserve">/ </w:t>
            </w: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uchi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85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F974AF" w:rsidRDefault="00DD32A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F974AF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Сложение и вычитание. Приёмы устных вычислений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F974AF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F974AF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F974AF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7.10.2022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resh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edu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  <w:r w:rsidRPr="00DD32AE">
              <w:rPr>
                <w:szCs w:val="24"/>
                <w:lang w:val="ru-RU"/>
              </w:rPr>
              <w:t xml:space="preserve">/ </w:t>
            </w: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uchi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69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F974AF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F974AF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Умножение числа 2 и  на 2. Деление на 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F974AF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F974AF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F974AF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10.10.2022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resh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edu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  <w:r w:rsidRPr="00DD32AE">
              <w:rPr>
                <w:szCs w:val="24"/>
                <w:lang w:val="ru-RU"/>
              </w:rPr>
              <w:t xml:space="preserve">/ </w:t>
            </w: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uchi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84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F974AF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F974AF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Умножение числа 3 и на3. Деление на 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F974AF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F974AF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F974AF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11.10.2022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resh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edu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  <w:r w:rsidRPr="00DD32AE">
              <w:rPr>
                <w:szCs w:val="24"/>
                <w:lang w:val="ru-RU"/>
              </w:rPr>
              <w:t xml:space="preserve">/ </w:t>
            </w: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uchi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86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F974AF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F974AF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Умножение числа 4 и на 4. Деление на 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F974AF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F974AF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F974AF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12.10.2022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resh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edu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  <w:r w:rsidRPr="00DD32AE">
              <w:rPr>
                <w:szCs w:val="24"/>
                <w:lang w:val="ru-RU"/>
              </w:rPr>
              <w:t xml:space="preserve">/ </w:t>
            </w: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uchi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85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F974AF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F974AF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Умножение числа 5 и на 5. Деление на 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F974AF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F974AF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F974AF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14.10.2022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resh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edu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  <w:r w:rsidRPr="00DD32AE">
              <w:rPr>
                <w:szCs w:val="24"/>
                <w:lang w:val="ru-RU"/>
              </w:rPr>
              <w:t xml:space="preserve">/ </w:t>
            </w: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uchi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71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F974AF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F974AF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Умножение числа 6 и на 6. Деление на 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F974AF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F974AF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F974AF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17.10.2022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resh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edu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  <w:r w:rsidRPr="00DD32AE">
              <w:rPr>
                <w:szCs w:val="24"/>
                <w:lang w:val="ru-RU"/>
              </w:rPr>
              <w:t xml:space="preserve">/ </w:t>
            </w: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uchi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83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F974AF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F974AF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Умножение числа 7 и на 7. Деление на 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F974AF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F974AF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F974AF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18.10.2022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resh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edu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  <w:r w:rsidRPr="00DD32AE">
              <w:rPr>
                <w:szCs w:val="24"/>
                <w:lang w:val="ru-RU"/>
              </w:rPr>
              <w:t xml:space="preserve">/ </w:t>
            </w: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uchi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85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F974AF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F974AF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Умножение числа 8 и на 8. Деление на 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F974AF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F974AF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F974AF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19.10.2022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resh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edu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  <w:r w:rsidRPr="00DD32AE">
              <w:rPr>
                <w:szCs w:val="24"/>
                <w:lang w:val="ru-RU"/>
              </w:rPr>
              <w:t xml:space="preserve">/ </w:t>
            </w: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uchi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</w:p>
        </w:tc>
      </w:tr>
    </w:tbl>
    <w:p w:rsidR="00370BE1" w:rsidRPr="00DD32AE" w:rsidRDefault="00370BE1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370BE1" w:rsidRPr="00DD32AE" w:rsidRDefault="00370BE1">
      <w:pPr>
        <w:rPr>
          <w:rFonts w:ascii="Times New Roman" w:hAnsi="Times New Roman" w:cs="Times New Roman"/>
          <w:sz w:val="18"/>
          <w:szCs w:val="18"/>
          <w:lang w:val="ru-RU"/>
        </w:rPr>
        <w:sectPr w:rsidR="00370BE1" w:rsidRPr="00DD32AE" w:rsidSect="00C348C8">
          <w:pgSz w:w="11900" w:h="16840"/>
          <w:pgMar w:top="298" w:right="650" w:bottom="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70BE1" w:rsidRPr="00DD32AE" w:rsidRDefault="00370BE1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0914" w:type="dxa"/>
        <w:tblInd w:w="6" w:type="dxa"/>
        <w:tblLayout w:type="fixed"/>
        <w:tblLook w:val="04A0"/>
      </w:tblPr>
      <w:tblGrid>
        <w:gridCol w:w="1068"/>
        <w:gridCol w:w="2618"/>
        <w:gridCol w:w="732"/>
        <w:gridCol w:w="1620"/>
        <w:gridCol w:w="1668"/>
        <w:gridCol w:w="1164"/>
        <w:gridCol w:w="2044"/>
      </w:tblGrid>
      <w:tr w:rsidR="00DD32AE" w:rsidRPr="00DD32AE" w:rsidTr="00DD32AE">
        <w:trPr>
          <w:trHeight w:hRule="exact" w:val="100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F974AF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61848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Умножение числа 9 и на 9. Деление на 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61848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61848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61848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21.10.2022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6638D0">
              <w:rPr>
                <w:szCs w:val="24"/>
              </w:rPr>
              <w:t>https</w:t>
            </w:r>
            <w:r w:rsidRPr="006638D0">
              <w:rPr>
                <w:szCs w:val="24"/>
                <w:lang w:val="ru-RU"/>
              </w:rPr>
              <w:t>://</w:t>
            </w:r>
            <w:proofErr w:type="spellStart"/>
            <w:r w:rsidRPr="006638D0">
              <w:rPr>
                <w:szCs w:val="24"/>
              </w:rPr>
              <w:t>resh</w:t>
            </w:r>
            <w:proofErr w:type="spellEnd"/>
            <w:r w:rsidRPr="006638D0">
              <w:rPr>
                <w:szCs w:val="24"/>
                <w:lang w:val="ru-RU"/>
              </w:rPr>
              <w:t>.</w:t>
            </w:r>
            <w:proofErr w:type="spellStart"/>
            <w:r w:rsidRPr="006638D0">
              <w:rPr>
                <w:szCs w:val="24"/>
              </w:rPr>
              <w:t>edu</w:t>
            </w:r>
            <w:proofErr w:type="spellEnd"/>
            <w:r w:rsidRPr="006638D0">
              <w:rPr>
                <w:szCs w:val="24"/>
                <w:lang w:val="ru-RU"/>
              </w:rPr>
              <w:t>.</w:t>
            </w:r>
            <w:proofErr w:type="spellStart"/>
            <w:r w:rsidRPr="006638D0">
              <w:rPr>
                <w:szCs w:val="24"/>
              </w:rPr>
              <w:t>ru</w:t>
            </w:r>
            <w:proofErr w:type="spellEnd"/>
            <w:r w:rsidRPr="006638D0">
              <w:rPr>
                <w:szCs w:val="24"/>
                <w:lang w:val="ru-RU"/>
              </w:rPr>
              <w:t xml:space="preserve">/ </w:t>
            </w:r>
            <w:r w:rsidRPr="006638D0">
              <w:rPr>
                <w:szCs w:val="24"/>
              </w:rPr>
              <w:t>https</w:t>
            </w:r>
            <w:r w:rsidRPr="006638D0">
              <w:rPr>
                <w:szCs w:val="24"/>
                <w:lang w:val="ru-RU"/>
              </w:rPr>
              <w:t>://</w:t>
            </w:r>
            <w:proofErr w:type="spellStart"/>
            <w:r w:rsidRPr="006638D0">
              <w:rPr>
                <w:szCs w:val="24"/>
              </w:rPr>
              <w:t>uchi</w:t>
            </w:r>
            <w:proofErr w:type="spellEnd"/>
            <w:r w:rsidRPr="006638D0">
              <w:rPr>
                <w:szCs w:val="24"/>
                <w:lang w:val="ru-RU"/>
              </w:rPr>
              <w:t>.</w:t>
            </w:r>
            <w:proofErr w:type="spellStart"/>
            <w:r w:rsidRPr="006638D0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70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61848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61848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Контрольная работа. Сводная таблица умножения.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61848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61848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61848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24.10.2022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6638D0">
              <w:rPr>
                <w:szCs w:val="24"/>
              </w:rPr>
              <w:t>https</w:t>
            </w:r>
            <w:r w:rsidRPr="006638D0">
              <w:rPr>
                <w:szCs w:val="24"/>
                <w:lang w:val="ru-RU"/>
              </w:rPr>
              <w:t>://</w:t>
            </w:r>
            <w:proofErr w:type="spellStart"/>
            <w:r w:rsidRPr="006638D0">
              <w:rPr>
                <w:szCs w:val="24"/>
              </w:rPr>
              <w:t>resh</w:t>
            </w:r>
            <w:proofErr w:type="spellEnd"/>
            <w:r w:rsidRPr="006638D0">
              <w:rPr>
                <w:szCs w:val="24"/>
                <w:lang w:val="ru-RU"/>
              </w:rPr>
              <w:t>.</w:t>
            </w:r>
            <w:proofErr w:type="spellStart"/>
            <w:r w:rsidRPr="006638D0">
              <w:rPr>
                <w:szCs w:val="24"/>
              </w:rPr>
              <w:t>edu</w:t>
            </w:r>
            <w:proofErr w:type="spellEnd"/>
            <w:r w:rsidRPr="006638D0">
              <w:rPr>
                <w:szCs w:val="24"/>
                <w:lang w:val="ru-RU"/>
              </w:rPr>
              <w:t>.</w:t>
            </w:r>
            <w:proofErr w:type="spellStart"/>
            <w:r w:rsidRPr="006638D0">
              <w:rPr>
                <w:szCs w:val="24"/>
              </w:rPr>
              <w:t>ru</w:t>
            </w:r>
            <w:proofErr w:type="spellEnd"/>
            <w:r w:rsidRPr="006638D0">
              <w:rPr>
                <w:szCs w:val="24"/>
                <w:lang w:val="ru-RU"/>
              </w:rPr>
              <w:t xml:space="preserve">/ </w:t>
            </w:r>
            <w:r w:rsidRPr="006638D0">
              <w:rPr>
                <w:szCs w:val="24"/>
              </w:rPr>
              <w:t>https</w:t>
            </w:r>
            <w:r w:rsidRPr="006638D0">
              <w:rPr>
                <w:szCs w:val="24"/>
                <w:lang w:val="ru-RU"/>
              </w:rPr>
              <w:t>://</w:t>
            </w:r>
            <w:proofErr w:type="spellStart"/>
            <w:r w:rsidRPr="006638D0">
              <w:rPr>
                <w:szCs w:val="24"/>
              </w:rPr>
              <w:t>uchi</w:t>
            </w:r>
            <w:proofErr w:type="spellEnd"/>
            <w:r w:rsidRPr="006638D0">
              <w:rPr>
                <w:szCs w:val="24"/>
                <w:lang w:val="ru-RU"/>
              </w:rPr>
              <w:t>.</w:t>
            </w:r>
            <w:proofErr w:type="spellStart"/>
            <w:r w:rsidRPr="006638D0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98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61848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61848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61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Приёмы умножения и деления для случаев вида 30 ∙ 2, 2 ∙ 30, 60 : 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61848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61848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61848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25.10.2022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6638D0">
              <w:rPr>
                <w:szCs w:val="24"/>
              </w:rPr>
              <w:t>https</w:t>
            </w:r>
            <w:r w:rsidRPr="006638D0">
              <w:rPr>
                <w:szCs w:val="24"/>
                <w:lang w:val="ru-RU"/>
              </w:rPr>
              <w:t>://</w:t>
            </w:r>
            <w:proofErr w:type="spellStart"/>
            <w:r w:rsidRPr="006638D0">
              <w:rPr>
                <w:szCs w:val="24"/>
              </w:rPr>
              <w:t>resh</w:t>
            </w:r>
            <w:proofErr w:type="spellEnd"/>
            <w:r w:rsidRPr="006638D0">
              <w:rPr>
                <w:szCs w:val="24"/>
                <w:lang w:val="ru-RU"/>
              </w:rPr>
              <w:t>.</w:t>
            </w:r>
            <w:proofErr w:type="spellStart"/>
            <w:r w:rsidRPr="006638D0">
              <w:rPr>
                <w:szCs w:val="24"/>
              </w:rPr>
              <w:t>edu</w:t>
            </w:r>
            <w:proofErr w:type="spellEnd"/>
            <w:r w:rsidRPr="006638D0">
              <w:rPr>
                <w:szCs w:val="24"/>
                <w:lang w:val="ru-RU"/>
              </w:rPr>
              <w:t>.</w:t>
            </w:r>
            <w:proofErr w:type="spellStart"/>
            <w:r w:rsidRPr="006638D0">
              <w:rPr>
                <w:szCs w:val="24"/>
              </w:rPr>
              <w:t>ru</w:t>
            </w:r>
            <w:proofErr w:type="spellEnd"/>
            <w:r w:rsidRPr="006638D0">
              <w:rPr>
                <w:szCs w:val="24"/>
                <w:lang w:val="ru-RU"/>
              </w:rPr>
              <w:t xml:space="preserve">/ </w:t>
            </w:r>
            <w:r w:rsidRPr="006638D0">
              <w:rPr>
                <w:szCs w:val="24"/>
              </w:rPr>
              <w:t>https</w:t>
            </w:r>
            <w:r w:rsidRPr="006638D0">
              <w:rPr>
                <w:szCs w:val="24"/>
                <w:lang w:val="ru-RU"/>
              </w:rPr>
              <w:t>://</w:t>
            </w:r>
            <w:proofErr w:type="spellStart"/>
            <w:r w:rsidRPr="006638D0">
              <w:rPr>
                <w:szCs w:val="24"/>
              </w:rPr>
              <w:t>uchi</w:t>
            </w:r>
            <w:proofErr w:type="spellEnd"/>
            <w:r w:rsidRPr="006638D0">
              <w:rPr>
                <w:szCs w:val="24"/>
                <w:lang w:val="ru-RU"/>
              </w:rPr>
              <w:t>.</w:t>
            </w:r>
            <w:proofErr w:type="spellStart"/>
            <w:r w:rsidRPr="006638D0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85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61848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61848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61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Приём деления для случаев вида 60 : 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61848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61848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61848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26.10.2022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6638D0">
              <w:rPr>
                <w:szCs w:val="24"/>
              </w:rPr>
              <w:t>https</w:t>
            </w:r>
            <w:r w:rsidRPr="006638D0">
              <w:rPr>
                <w:szCs w:val="24"/>
                <w:lang w:val="ru-RU"/>
              </w:rPr>
              <w:t>://</w:t>
            </w:r>
            <w:proofErr w:type="spellStart"/>
            <w:r w:rsidRPr="006638D0">
              <w:rPr>
                <w:szCs w:val="24"/>
              </w:rPr>
              <w:t>resh</w:t>
            </w:r>
            <w:proofErr w:type="spellEnd"/>
            <w:r w:rsidRPr="006638D0">
              <w:rPr>
                <w:szCs w:val="24"/>
                <w:lang w:val="ru-RU"/>
              </w:rPr>
              <w:t>.</w:t>
            </w:r>
            <w:proofErr w:type="spellStart"/>
            <w:r w:rsidRPr="006638D0">
              <w:rPr>
                <w:szCs w:val="24"/>
              </w:rPr>
              <w:t>edu</w:t>
            </w:r>
            <w:proofErr w:type="spellEnd"/>
            <w:r w:rsidRPr="006638D0">
              <w:rPr>
                <w:szCs w:val="24"/>
                <w:lang w:val="ru-RU"/>
              </w:rPr>
              <w:t>.</w:t>
            </w:r>
            <w:proofErr w:type="spellStart"/>
            <w:r w:rsidRPr="006638D0">
              <w:rPr>
                <w:szCs w:val="24"/>
              </w:rPr>
              <w:t>ru</w:t>
            </w:r>
            <w:proofErr w:type="spellEnd"/>
            <w:r w:rsidRPr="006638D0">
              <w:rPr>
                <w:szCs w:val="24"/>
                <w:lang w:val="ru-RU"/>
              </w:rPr>
              <w:t xml:space="preserve">/ </w:t>
            </w:r>
            <w:r w:rsidRPr="006638D0">
              <w:rPr>
                <w:szCs w:val="24"/>
              </w:rPr>
              <w:t>https</w:t>
            </w:r>
            <w:r w:rsidRPr="006638D0">
              <w:rPr>
                <w:szCs w:val="24"/>
                <w:lang w:val="ru-RU"/>
              </w:rPr>
              <w:t>://</w:t>
            </w:r>
            <w:proofErr w:type="spellStart"/>
            <w:r w:rsidRPr="006638D0">
              <w:rPr>
                <w:szCs w:val="24"/>
              </w:rPr>
              <w:t>uchi</w:t>
            </w:r>
            <w:proofErr w:type="spellEnd"/>
            <w:r w:rsidRPr="006638D0">
              <w:rPr>
                <w:szCs w:val="24"/>
                <w:lang w:val="ru-RU"/>
              </w:rPr>
              <w:t>.</w:t>
            </w:r>
            <w:proofErr w:type="spellStart"/>
            <w:r w:rsidRPr="006638D0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85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61848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1848">
              <w:rPr>
                <w:rFonts w:ascii="Times New Roman" w:hAnsi="Times New Roman" w:cs="Times New Roman"/>
                <w:sz w:val="18"/>
                <w:szCs w:val="18"/>
              </w:rPr>
              <w:t>Умножение</w:t>
            </w:r>
            <w:proofErr w:type="spellEnd"/>
            <w:r w:rsidRPr="00E618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1848">
              <w:rPr>
                <w:rFonts w:ascii="Times New Roman" w:hAnsi="Times New Roman" w:cs="Times New Roman"/>
                <w:sz w:val="18"/>
                <w:szCs w:val="18"/>
              </w:rPr>
              <w:t>суммы</w:t>
            </w:r>
            <w:proofErr w:type="spellEnd"/>
            <w:r w:rsidRPr="00E618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1848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E618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1848">
              <w:rPr>
                <w:rFonts w:ascii="Times New Roman" w:hAnsi="Times New Roman" w:cs="Times New Roman"/>
                <w:sz w:val="18"/>
                <w:szCs w:val="18"/>
              </w:rPr>
              <w:t>число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61848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61848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61848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28.10.2022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6638D0">
              <w:rPr>
                <w:szCs w:val="24"/>
              </w:rPr>
              <w:t>https</w:t>
            </w:r>
            <w:r w:rsidRPr="006638D0">
              <w:rPr>
                <w:szCs w:val="24"/>
                <w:lang w:val="ru-RU"/>
              </w:rPr>
              <w:t>://</w:t>
            </w:r>
            <w:proofErr w:type="spellStart"/>
            <w:r w:rsidRPr="006638D0">
              <w:rPr>
                <w:szCs w:val="24"/>
              </w:rPr>
              <w:t>resh</w:t>
            </w:r>
            <w:proofErr w:type="spellEnd"/>
            <w:r w:rsidRPr="006638D0">
              <w:rPr>
                <w:szCs w:val="24"/>
                <w:lang w:val="ru-RU"/>
              </w:rPr>
              <w:t>.</w:t>
            </w:r>
            <w:proofErr w:type="spellStart"/>
            <w:r w:rsidRPr="006638D0">
              <w:rPr>
                <w:szCs w:val="24"/>
              </w:rPr>
              <w:t>edu</w:t>
            </w:r>
            <w:proofErr w:type="spellEnd"/>
            <w:r w:rsidRPr="006638D0">
              <w:rPr>
                <w:szCs w:val="24"/>
                <w:lang w:val="ru-RU"/>
              </w:rPr>
              <w:t>.</w:t>
            </w:r>
            <w:proofErr w:type="spellStart"/>
            <w:r w:rsidRPr="006638D0">
              <w:rPr>
                <w:szCs w:val="24"/>
              </w:rPr>
              <w:t>ru</w:t>
            </w:r>
            <w:proofErr w:type="spellEnd"/>
            <w:r w:rsidRPr="006638D0">
              <w:rPr>
                <w:szCs w:val="24"/>
                <w:lang w:val="ru-RU"/>
              </w:rPr>
              <w:t xml:space="preserve">/ </w:t>
            </w:r>
            <w:r w:rsidRPr="006638D0">
              <w:rPr>
                <w:szCs w:val="24"/>
              </w:rPr>
              <w:t>https</w:t>
            </w:r>
            <w:r w:rsidRPr="006638D0">
              <w:rPr>
                <w:szCs w:val="24"/>
                <w:lang w:val="ru-RU"/>
              </w:rPr>
              <w:t>://</w:t>
            </w:r>
            <w:proofErr w:type="spellStart"/>
            <w:r w:rsidRPr="006638D0">
              <w:rPr>
                <w:szCs w:val="24"/>
              </w:rPr>
              <w:t>uchi</w:t>
            </w:r>
            <w:proofErr w:type="spellEnd"/>
            <w:r w:rsidRPr="006638D0">
              <w:rPr>
                <w:szCs w:val="24"/>
                <w:lang w:val="ru-RU"/>
              </w:rPr>
              <w:t>.</w:t>
            </w:r>
            <w:proofErr w:type="spellStart"/>
            <w:r w:rsidRPr="006638D0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669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61848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34-35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61848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61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Алгоритм письменного сложения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 пределах 1000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61848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61848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7.11.2022</w:t>
            </w:r>
          </w:p>
          <w:p w:rsidR="00DD32AE" w:rsidRPr="00E61848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8.11.2022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6638D0">
              <w:rPr>
                <w:szCs w:val="24"/>
              </w:rPr>
              <w:t>https</w:t>
            </w:r>
            <w:r w:rsidRPr="006638D0">
              <w:rPr>
                <w:szCs w:val="24"/>
                <w:lang w:val="ru-RU"/>
              </w:rPr>
              <w:t>://</w:t>
            </w:r>
            <w:proofErr w:type="spellStart"/>
            <w:r w:rsidRPr="006638D0">
              <w:rPr>
                <w:szCs w:val="24"/>
              </w:rPr>
              <w:t>resh</w:t>
            </w:r>
            <w:proofErr w:type="spellEnd"/>
            <w:r w:rsidRPr="006638D0">
              <w:rPr>
                <w:szCs w:val="24"/>
                <w:lang w:val="ru-RU"/>
              </w:rPr>
              <w:t>.</w:t>
            </w:r>
            <w:proofErr w:type="spellStart"/>
            <w:r w:rsidRPr="006638D0">
              <w:rPr>
                <w:szCs w:val="24"/>
              </w:rPr>
              <w:t>edu</w:t>
            </w:r>
            <w:proofErr w:type="spellEnd"/>
            <w:r w:rsidRPr="006638D0">
              <w:rPr>
                <w:szCs w:val="24"/>
                <w:lang w:val="ru-RU"/>
              </w:rPr>
              <w:t>.</w:t>
            </w:r>
            <w:proofErr w:type="spellStart"/>
            <w:r w:rsidRPr="006638D0">
              <w:rPr>
                <w:szCs w:val="24"/>
              </w:rPr>
              <w:t>ru</w:t>
            </w:r>
            <w:proofErr w:type="spellEnd"/>
            <w:r w:rsidRPr="006638D0">
              <w:rPr>
                <w:szCs w:val="24"/>
                <w:lang w:val="ru-RU"/>
              </w:rPr>
              <w:t xml:space="preserve">/ </w:t>
            </w:r>
            <w:r w:rsidRPr="006638D0">
              <w:rPr>
                <w:szCs w:val="24"/>
              </w:rPr>
              <w:t>https</w:t>
            </w:r>
            <w:r w:rsidRPr="006638D0">
              <w:rPr>
                <w:szCs w:val="24"/>
                <w:lang w:val="ru-RU"/>
              </w:rPr>
              <w:t>://</w:t>
            </w:r>
            <w:proofErr w:type="spellStart"/>
            <w:r w:rsidRPr="006638D0">
              <w:rPr>
                <w:szCs w:val="24"/>
              </w:rPr>
              <w:t>uchi</w:t>
            </w:r>
            <w:proofErr w:type="spellEnd"/>
            <w:r w:rsidRPr="006638D0">
              <w:rPr>
                <w:szCs w:val="24"/>
                <w:lang w:val="ru-RU"/>
              </w:rPr>
              <w:t>.</w:t>
            </w:r>
            <w:proofErr w:type="spellStart"/>
            <w:r w:rsidRPr="006638D0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84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61848" w:rsidRDefault="00DD32AE" w:rsidP="00E61848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36-37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61848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Алгоритм письменного вычитания в пределах 1000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61848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61848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9.11.2022</w:t>
            </w:r>
          </w:p>
          <w:p w:rsidR="00DD32AE" w:rsidRPr="00E61848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11.11.2022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6638D0">
              <w:rPr>
                <w:szCs w:val="24"/>
              </w:rPr>
              <w:t>https</w:t>
            </w:r>
            <w:r w:rsidRPr="006638D0">
              <w:rPr>
                <w:szCs w:val="24"/>
                <w:lang w:val="ru-RU"/>
              </w:rPr>
              <w:t>://</w:t>
            </w:r>
            <w:proofErr w:type="spellStart"/>
            <w:r w:rsidRPr="006638D0">
              <w:rPr>
                <w:szCs w:val="24"/>
              </w:rPr>
              <w:t>resh</w:t>
            </w:r>
            <w:proofErr w:type="spellEnd"/>
            <w:r w:rsidRPr="006638D0">
              <w:rPr>
                <w:szCs w:val="24"/>
                <w:lang w:val="ru-RU"/>
              </w:rPr>
              <w:t>.</w:t>
            </w:r>
            <w:proofErr w:type="spellStart"/>
            <w:r w:rsidRPr="006638D0">
              <w:rPr>
                <w:szCs w:val="24"/>
              </w:rPr>
              <w:t>edu</w:t>
            </w:r>
            <w:proofErr w:type="spellEnd"/>
            <w:r w:rsidRPr="006638D0">
              <w:rPr>
                <w:szCs w:val="24"/>
                <w:lang w:val="ru-RU"/>
              </w:rPr>
              <w:t>.</w:t>
            </w:r>
            <w:proofErr w:type="spellStart"/>
            <w:r w:rsidRPr="006638D0">
              <w:rPr>
                <w:szCs w:val="24"/>
              </w:rPr>
              <w:t>ru</w:t>
            </w:r>
            <w:proofErr w:type="spellEnd"/>
            <w:r w:rsidRPr="006638D0">
              <w:rPr>
                <w:szCs w:val="24"/>
                <w:lang w:val="ru-RU"/>
              </w:rPr>
              <w:t xml:space="preserve">/ </w:t>
            </w:r>
            <w:r w:rsidRPr="006638D0">
              <w:rPr>
                <w:szCs w:val="24"/>
              </w:rPr>
              <w:t>https</w:t>
            </w:r>
            <w:r w:rsidRPr="006638D0">
              <w:rPr>
                <w:szCs w:val="24"/>
                <w:lang w:val="ru-RU"/>
              </w:rPr>
              <w:t>://</w:t>
            </w:r>
            <w:proofErr w:type="spellStart"/>
            <w:r w:rsidRPr="006638D0">
              <w:rPr>
                <w:szCs w:val="24"/>
              </w:rPr>
              <w:t>uchi</w:t>
            </w:r>
            <w:proofErr w:type="spellEnd"/>
            <w:r w:rsidRPr="006638D0">
              <w:rPr>
                <w:szCs w:val="24"/>
                <w:lang w:val="ru-RU"/>
              </w:rPr>
              <w:t>.</w:t>
            </w:r>
            <w:proofErr w:type="spellStart"/>
            <w:r w:rsidRPr="006638D0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84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61848" w:rsidRDefault="00DD32A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38-39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1848">
              <w:rPr>
                <w:rFonts w:ascii="Times New Roman" w:hAnsi="Times New Roman" w:cs="Times New Roman"/>
                <w:sz w:val="18"/>
                <w:szCs w:val="18"/>
              </w:rPr>
              <w:t>Взаимосвязь</w:t>
            </w:r>
            <w:proofErr w:type="spellEnd"/>
            <w:r w:rsidRPr="00E618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1848">
              <w:rPr>
                <w:rFonts w:ascii="Times New Roman" w:hAnsi="Times New Roman" w:cs="Times New Roman"/>
                <w:sz w:val="18"/>
                <w:szCs w:val="18"/>
              </w:rPr>
              <w:t>умножения</w:t>
            </w:r>
            <w:proofErr w:type="spellEnd"/>
            <w:r w:rsidRPr="00E618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61848">
              <w:rPr>
                <w:rFonts w:ascii="Times New Roman" w:hAnsi="Times New Roman" w:cs="Times New Roman"/>
                <w:sz w:val="18"/>
                <w:szCs w:val="18"/>
              </w:rPr>
              <w:t xml:space="preserve">и  </w:t>
            </w:r>
            <w:proofErr w:type="spellStart"/>
            <w:r w:rsidRPr="00E61848">
              <w:rPr>
                <w:rFonts w:ascii="Times New Roman" w:hAnsi="Times New Roman" w:cs="Times New Roman"/>
                <w:sz w:val="18"/>
                <w:szCs w:val="18"/>
              </w:rPr>
              <w:t>деления</w:t>
            </w:r>
            <w:proofErr w:type="spellEnd"/>
            <w:proofErr w:type="gramEnd"/>
            <w:r w:rsidRPr="00E618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61848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61848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14.11.2022</w:t>
            </w:r>
          </w:p>
          <w:p w:rsidR="00DD32AE" w:rsidRPr="00C75087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15.11.2022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6638D0">
              <w:rPr>
                <w:szCs w:val="24"/>
              </w:rPr>
              <w:t>https</w:t>
            </w:r>
            <w:r w:rsidRPr="006638D0">
              <w:rPr>
                <w:szCs w:val="24"/>
                <w:lang w:val="ru-RU"/>
              </w:rPr>
              <w:t>://</w:t>
            </w:r>
            <w:proofErr w:type="spellStart"/>
            <w:r w:rsidRPr="006638D0">
              <w:rPr>
                <w:szCs w:val="24"/>
              </w:rPr>
              <w:t>resh</w:t>
            </w:r>
            <w:proofErr w:type="spellEnd"/>
            <w:r w:rsidRPr="006638D0">
              <w:rPr>
                <w:szCs w:val="24"/>
                <w:lang w:val="ru-RU"/>
              </w:rPr>
              <w:t>.</w:t>
            </w:r>
            <w:proofErr w:type="spellStart"/>
            <w:r w:rsidRPr="006638D0">
              <w:rPr>
                <w:szCs w:val="24"/>
              </w:rPr>
              <w:t>edu</w:t>
            </w:r>
            <w:proofErr w:type="spellEnd"/>
            <w:r w:rsidRPr="006638D0">
              <w:rPr>
                <w:szCs w:val="24"/>
                <w:lang w:val="ru-RU"/>
              </w:rPr>
              <w:t>.</w:t>
            </w:r>
            <w:proofErr w:type="spellStart"/>
            <w:r w:rsidRPr="006638D0">
              <w:rPr>
                <w:szCs w:val="24"/>
              </w:rPr>
              <w:t>ru</w:t>
            </w:r>
            <w:proofErr w:type="spellEnd"/>
            <w:r w:rsidRPr="006638D0">
              <w:rPr>
                <w:szCs w:val="24"/>
                <w:lang w:val="ru-RU"/>
              </w:rPr>
              <w:t xml:space="preserve">/ </w:t>
            </w:r>
            <w:r w:rsidRPr="006638D0">
              <w:rPr>
                <w:szCs w:val="24"/>
              </w:rPr>
              <w:t>https</w:t>
            </w:r>
            <w:r w:rsidRPr="006638D0">
              <w:rPr>
                <w:szCs w:val="24"/>
                <w:lang w:val="ru-RU"/>
              </w:rPr>
              <w:t>://</w:t>
            </w:r>
            <w:proofErr w:type="spellStart"/>
            <w:r w:rsidRPr="006638D0">
              <w:rPr>
                <w:szCs w:val="24"/>
              </w:rPr>
              <w:t>uchi</w:t>
            </w:r>
            <w:proofErr w:type="spellEnd"/>
            <w:r w:rsidRPr="006638D0">
              <w:rPr>
                <w:szCs w:val="24"/>
                <w:lang w:val="ru-RU"/>
              </w:rPr>
              <w:t>.</w:t>
            </w:r>
            <w:proofErr w:type="spellStart"/>
            <w:r w:rsidRPr="006638D0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170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75087" w:rsidRDefault="00DD32A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40-43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75087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508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Письменное у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множение и  деление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75087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75087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16.11.2022</w:t>
            </w:r>
          </w:p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18.11.2022</w:t>
            </w:r>
          </w:p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21.11.2022</w:t>
            </w:r>
          </w:p>
          <w:p w:rsidR="00DD32AE" w:rsidRPr="00C75087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22.11.2022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6638D0">
              <w:rPr>
                <w:szCs w:val="24"/>
              </w:rPr>
              <w:t>https</w:t>
            </w:r>
            <w:r w:rsidRPr="006638D0">
              <w:rPr>
                <w:szCs w:val="24"/>
                <w:lang w:val="ru-RU"/>
              </w:rPr>
              <w:t>://</w:t>
            </w:r>
            <w:proofErr w:type="spellStart"/>
            <w:r w:rsidRPr="006638D0">
              <w:rPr>
                <w:szCs w:val="24"/>
              </w:rPr>
              <w:t>resh</w:t>
            </w:r>
            <w:proofErr w:type="spellEnd"/>
            <w:r w:rsidRPr="006638D0">
              <w:rPr>
                <w:szCs w:val="24"/>
                <w:lang w:val="ru-RU"/>
              </w:rPr>
              <w:t>.</w:t>
            </w:r>
            <w:proofErr w:type="spellStart"/>
            <w:r w:rsidRPr="006638D0">
              <w:rPr>
                <w:szCs w:val="24"/>
              </w:rPr>
              <w:t>edu</w:t>
            </w:r>
            <w:proofErr w:type="spellEnd"/>
            <w:r w:rsidRPr="006638D0">
              <w:rPr>
                <w:szCs w:val="24"/>
                <w:lang w:val="ru-RU"/>
              </w:rPr>
              <w:t>.</w:t>
            </w:r>
            <w:proofErr w:type="spellStart"/>
            <w:r w:rsidRPr="006638D0">
              <w:rPr>
                <w:szCs w:val="24"/>
              </w:rPr>
              <w:t>ru</w:t>
            </w:r>
            <w:proofErr w:type="spellEnd"/>
            <w:r w:rsidRPr="006638D0">
              <w:rPr>
                <w:szCs w:val="24"/>
                <w:lang w:val="ru-RU"/>
              </w:rPr>
              <w:t xml:space="preserve">/ </w:t>
            </w:r>
            <w:r w:rsidRPr="006638D0">
              <w:rPr>
                <w:szCs w:val="24"/>
              </w:rPr>
              <w:t>https</w:t>
            </w:r>
            <w:r w:rsidRPr="006638D0">
              <w:rPr>
                <w:szCs w:val="24"/>
                <w:lang w:val="ru-RU"/>
              </w:rPr>
              <w:t>://</w:t>
            </w:r>
            <w:proofErr w:type="spellStart"/>
            <w:r w:rsidRPr="006638D0">
              <w:rPr>
                <w:szCs w:val="24"/>
              </w:rPr>
              <w:t>uchi</w:t>
            </w:r>
            <w:proofErr w:type="spellEnd"/>
            <w:r w:rsidRPr="006638D0">
              <w:rPr>
                <w:szCs w:val="24"/>
                <w:lang w:val="ru-RU"/>
              </w:rPr>
              <w:t>.</w:t>
            </w:r>
            <w:proofErr w:type="spellStart"/>
            <w:r w:rsidRPr="006638D0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1563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75087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44-47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75087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508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Письменное умножение, деление на однозначное число в пределах 1000.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75087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75087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75087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23.11.2022</w:t>
            </w:r>
          </w:p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25.11.2022</w:t>
            </w:r>
          </w:p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28.11.2022</w:t>
            </w:r>
          </w:p>
          <w:p w:rsidR="00DD32AE" w:rsidRPr="00C75087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29.11.2022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1B630C">
              <w:rPr>
                <w:szCs w:val="24"/>
              </w:rPr>
              <w:t>https</w:t>
            </w:r>
            <w:r w:rsidRPr="001B630C">
              <w:rPr>
                <w:szCs w:val="24"/>
                <w:lang w:val="ru-RU"/>
              </w:rPr>
              <w:t>://</w:t>
            </w:r>
            <w:proofErr w:type="spellStart"/>
            <w:r w:rsidRPr="001B630C">
              <w:rPr>
                <w:szCs w:val="24"/>
              </w:rPr>
              <w:t>resh</w:t>
            </w:r>
            <w:proofErr w:type="spellEnd"/>
            <w:r w:rsidRPr="001B630C">
              <w:rPr>
                <w:szCs w:val="24"/>
                <w:lang w:val="ru-RU"/>
              </w:rPr>
              <w:t>.</w:t>
            </w:r>
            <w:proofErr w:type="spellStart"/>
            <w:r w:rsidRPr="001B630C">
              <w:rPr>
                <w:szCs w:val="24"/>
              </w:rPr>
              <w:t>edu</w:t>
            </w:r>
            <w:proofErr w:type="spellEnd"/>
            <w:r w:rsidRPr="001B630C">
              <w:rPr>
                <w:szCs w:val="24"/>
                <w:lang w:val="ru-RU"/>
              </w:rPr>
              <w:t>.</w:t>
            </w:r>
            <w:proofErr w:type="spellStart"/>
            <w:r w:rsidRPr="001B630C">
              <w:rPr>
                <w:szCs w:val="24"/>
              </w:rPr>
              <w:t>ru</w:t>
            </w:r>
            <w:proofErr w:type="spellEnd"/>
            <w:r w:rsidRPr="001B630C">
              <w:rPr>
                <w:szCs w:val="24"/>
                <w:lang w:val="ru-RU"/>
              </w:rPr>
              <w:t xml:space="preserve">/ </w:t>
            </w:r>
            <w:r w:rsidRPr="001B630C">
              <w:rPr>
                <w:szCs w:val="24"/>
              </w:rPr>
              <w:t>https</w:t>
            </w:r>
            <w:r w:rsidRPr="001B630C">
              <w:rPr>
                <w:szCs w:val="24"/>
                <w:lang w:val="ru-RU"/>
              </w:rPr>
              <w:t>://</w:t>
            </w:r>
            <w:proofErr w:type="spellStart"/>
            <w:r w:rsidRPr="001B630C">
              <w:rPr>
                <w:szCs w:val="24"/>
              </w:rPr>
              <w:t>uchi</w:t>
            </w:r>
            <w:proofErr w:type="spellEnd"/>
            <w:r w:rsidRPr="001B630C">
              <w:rPr>
                <w:szCs w:val="24"/>
                <w:lang w:val="ru-RU"/>
              </w:rPr>
              <w:t>.</w:t>
            </w:r>
            <w:proofErr w:type="spellStart"/>
            <w:r w:rsidRPr="001B630C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89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75087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75087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508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Проверка результата вычисления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75087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75087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75087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30.11.2022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1B630C">
              <w:rPr>
                <w:szCs w:val="24"/>
              </w:rPr>
              <w:t>https</w:t>
            </w:r>
            <w:r w:rsidRPr="001B630C">
              <w:rPr>
                <w:szCs w:val="24"/>
                <w:lang w:val="ru-RU"/>
              </w:rPr>
              <w:t>://</w:t>
            </w:r>
            <w:proofErr w:type="spellStart"/>
            <w:r w:rsidRPr="001B630C">
              <w:rPr>
                <w:szCs w:val="24"/>
              </w:rPr>
              <w:t>resh</w:t>
            </w:r>
            <w:proofErr w:type="spellEnd"/>
            <w:r w:rsidRPr="001B630C">
              <w:rPr>
                <w:szCs w:val="24"/>
                <w:lang w:val="ru-RU"/>
              </w:rPr>
              <w:t>.</w:t>
            </w:r>
            <w:proofErr w:type="spellStart"/>
            <w:r w:rsidRPr="001B630C">
              <w:rPr>
                <w:szCs w:val="24"/>
              </w:rPr>
              <w:t>edu</w:t>
            </w:r>
            <w:proofErr w:type="spellEnd"/>
            <w:r w:rsidRPr="001B630C">
              <w:rPr>
                <w:szCs w:val="24"/>
                <w:lang w:val="ru-RU"/>
              </w:rPr>
              <w:t>.</w:t>
            </w:r>
            <w:proofErr w:type="spellStart"/>
            <w:r w:rsidRPr="001B630C">
              <w:rPr>
                <w:szCs w:val="24"/>
              </w:rPr>
              <w:t>ru</w:t>
            </w:r>
            <w:proofErr w:type="spellEnd"/>
            <w:r w:rsidRPr="001B630C">
              <w:rPr>
                <w:szCs w:val="24"/>
                <w:lang w:val="ru-RU"/>
              </w:rPr>
              <w:t xml:space="preserve">/ </w:t>
            </w:r>
            <w:r w:rsidRPr="001B630C">
              <w:rPr>
                <w:szCs w:val="24"/>
              </w:rPr>
              <w:t>https</w:t>
            </w:r>
            <w:r w:rsidRPr="001B630C">
              <w:rPr>
                <w:szCs w:val="24"/>
                <w:lang w:val="ru-RU"/>
              </w:rPr>
              <w:t>://</w:t>
            </w:r>
            <w:proofErr w:type="spellStart"/>
            <w:r w:rsidRPr="001B630C">
              <w:rPr>
                <w:szCs w:val="24"/>
              </w:rPr>
              <w:t>uchi</w:t>
            </w:r>
            <w:proofErr w:type="spellEnd"/>
            <w:r w:rsidRPr="001B630C">
              <w:rPr>
                <w:szCs w:val="24"/>
                <w:lang w:val="ru-RU"/>
              </w:rPr>
              <w:t>.</w:t>
            </w:r>
            <w:proofErr w:type="spellStart"/>
            <w:r w:rsidRPr="001B630C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84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75087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75087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75087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75087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75087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2.12.2022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1B630C">
              <w:rPr>
                <w:szCs w:val="24"/>
              </w:rPr>
              <w:t>https</w:t>
            </w:r>
            <w:r w:rsidRPr="001B630C">
              <w:rPr>
                <w:szCs w:val="24"/>
                <w:lang w:val="ru-RU"/>
              </w:rPr>
              <w:t>://</w:t>
            </w:r>
            <w:proofErr w:type="spellStart"/>
            <w:r w:rsidRPr="001B630C">
              <w:rPr>
                <w:szCs w:val="24"/>
              </w:rPr>
              <w:t>resh</w:t>
            </w:r>
            <w:proofErr w:type="spellEnd"/>
            <w:r w:rsidRPr="001B630C">
              <w:rPr>
                <w:szCs w:val="24"/>
                <w:lang w:val="ru-RU"/>
              </w:rPr>
              <w:t>.</w:t>
            </w:r>
            <w:proofErr w:type="spellStart"/>
            <w:r w:rsidRPr="001B630C">
              <w:rPr>
                <w:szCs w:val="24"/>
              </w:rPr>
              <w:t>edu</w:t>
            </w:r>
            <w:proofErr w:type="spellEnd"/>
            <w:r w:rsidRPr="001B630C">
              <w:rPr>
                <w:szCs w:val="24"/>
                <w:lang w:val="ru-RU"/>
              </w:rPr>
              <w:t>.</w:t>
            </w:r>
            <w:proofErr w:type="spellStart"/>
            <w:r w:rsidRPr="001B630C">
              <w:rPr>
                <w:szCs w:val="24"/>
              </w:rPr>
              <w:t>ru</w:t>
            </w:r>
            <w:proofErr w:type="spellEnd"/>
            <w:r w:rsidRPr="001B630C">
              <w:rPr>
                <w:szCs w:val="24"/>
                <w:lang w:val="ru-RU"/>
              </w:rPr>
              <w:t xml:space="preserve">/ </w:t>
            </w:r>
            <w:r w:rsidRPr="001B630C">
              <w:rPr>
                <w:szCs w:val="24"/>
              </w:rPr>
              <w:t>https</w:t>
            </w:r>
            <w:r w:rsidRPr="001B630C">
              <w:rPr>
                <w:szCs w:val="24"/>
                <w:lang w:val="ru-RU"/>
              </w:rPr>
              <w:t>://</w:t>
            </w:r>
            <w:proofErr w:type="spellStart"/>
            <w:r w:rsidRPr="001B630C">
              <w:rPr>
                <w:szCs w:val="24"/>
              </w:rPr>
              <w:t>uchi</w:t>
            </w:r>
            <w:proofErr w:type="spellEnd"/>
            <w:r w:rsidRPr="001B630C">
              <w:rPr>
                <w:szCs w:val="24"/>
                <w:lang w:val="ru-RU"/>
              </w:rPr>
              <w:t>.</w:t>
            </w:r>
            <w:proofErr w:type="spellStart"/>
            <w:r w:rsidRPr="001B630C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84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75087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50-51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75087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508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Переместительное, сочетательное свойства сложения, умножения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75087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75087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5.12.2022</w:t>
            </w:r>
          </w:p>
          <w:p w:rsidR="00DD32AE" w:rsidRPr="00C75087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6.12.2022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1B630C">
              <w:rPr>
                <w:szCs w:val="24"/>
              </w:rPr>
              <w:t>https</w:t>
            </w:r>
            <w:r w:rsidRPr="001B630C">
              <w:rPr>
                <w:szCs w:val="24"/>
                <w:lang w:val="ru-RU"/>
              </w:rPr>
              <w:t>://</w:t>
            </w:r>
            <w:proofErr w:type="spellStart"/>
            <w:r w:rsidRPr="001B630C">
              <w:rPr>
                <w:szCs w:val="24"/>
              </w:rPr>
              <w:t>resh</w:t>
            </w:r>
            <w:proofErr w:type="spellEnd"/>
            <w:r w:rsidRPr="001B630C">
              <w:rPr>
                <w:szCs w:val="24"/>
                <w:lang w:val="ru-RU"/>
              </w:rPr>
              <w:t>.</w:t>
            </w:r>
            <w:proofErr w:type="spellStart"/>
            <w:r w:rsidRPr="001B630C">
              <w:rPr>
                <w:szCs w:val="24"/>
              </w:rPr>
              <w:t>edu</w:t>
            </w:r>
            <w:proofErr w:type="spellEnd"/>
            <w:r w:rsidRPr="001B630C">
              <w:rPr>
                <w:szCs w:val="24"/>
                <w:lang w:val="ru-RU"/>
              </w:rPr>
              <w:t>.</w:t>
            </w:r>
            <w:proofErr w:type="spellStart"/>
            <w:r w:rsidRPr="001B630C">
              <w:rPr>
                <w:szCs w:val="24"/>
              </w:rPr>
              <w:t>ru</w:t>
            </w:r>
            <w:proofErr w:type="spellEnd"/>
            <w:r w:rsidRPr="001B630C">
              <w:rPr>
                <w:szCs w:val="24"/>
                <w:lang w:val="ru-RU"/>
              </w:rPr>
              <w:t xml:space="preserve">/ </w:t>
            </w:r>
            <w:r w:rsidRPr="001B630C">
              <w:rPr>
                <w:szCs w:val="24"/>
              </w:rPr>
              <w:t>https</w:t>
            </w:r>
            <w:r w:rsidRPr="001B630C">
              <w:rPr>
                <w:szCs w:val="24"/>
                <w:lang w:val="ru-RU"/>
              </w:rPr>
              <w:t>://</w:t>
            </w:r>
            <w:proofErr w:type="spellStart"/>
            <w:r w:rsidRPr="001B630C">
              <w:rPr>
                <w:szCs w:val="24"/>
              </w:rPr>
              <w:t>uchi</w:t>
            </w:r>
            <w:proofErr w:type="spellEnd"/>
            <w:r w:rsidRPr="001B630C">
              <w:rPr>
                <w:szCs w:val="24"/>
                <w:lang w:val="ru-RU"/>
              </w:rPr>
              <w:t>.</w:t>
            </w:r>
            <w:proofErr w:type="spellStart"/>
            <w:r w:rsidRPr="001B630C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1555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311099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52-55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311099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10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Нахождение неизвестного компонента арифметического действия.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311099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311099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7.12.2022</w:t>
            </w:r>
          </w:p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9.12.2022</w:t>
            </w:r>
          </w:p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12.12.2022</w:t>
            </w:r>
          </w:p>
          <w:p w:rsidR="00DD32AE" w:rsidRPr="00311099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13.12.2022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1B630C">
              <w:rPr>
                <w:szCs w:val="24"/>
              </w:rPr>
              <w:t>https</w:t>
            </w:r>
            <w:r w:rsidRPr="001B630C">
              <w:rPr>
                <w:szCs w:val="24"/>
                <w:lang w:val="ru-RU"/>
              </w:rPr>
              <w:t>://</w:t>
            </w:r>
            <w:proofErr w:type="spellStart"/>
            <w:r w:rsidRPr="001B630C">
              <w:rPr>
                <w:szCs w:val="24"/>
              </w:rPr>
              <w:t>resh</w:t>
            </w:r>
            <w:proofErr w:type="spellEnd"/>
            <w:r w:rsidRPr="001B630C">
              <w:rPr>
                <w:szCs w:val="24"/>
                <w:lang w:val="ru-RU"/>
              </w:rPr>
              <w:t>.</w:t>
            </w:r>
            <w:proofErr w:type="spellStart"/>
            <w:r w:rsidRPr="001B630C">
              <w:rPr>
                <w:szCs w:val="24"/>
              </w:rPr>
              <w:t>edu</w:t>
            </w:r>
            <w:proofErr w:type="spellEnd"/>
            <w:r w:rsidRPr="001B630C">
              <w:rPr>
                <w:szCs w:val="24"/>
                <w:lang w:val="ru-RU"/>
              </w:rPr>
              <w:t>.</w:t>
            </w:r>
            <w:proofErr w:type="spellStart"/>
            <w:r w:rsidRPr="001B630C">
              <w:rPr>
                <w:szCs w:val="24"/>
              </w:rPr>
              <w:t>ru</w:t>
            </w:r>
            <w:proofErr w:type="spellEnd"/>
            <w:r w:rsidRPr="001B630C">
              <w:rPr>
                <w:szCs w:val="24"/>
                <w:lang w:val="ru-RU"/>
              </w:rPr>
              <w:t xml:space="preserve">/ </w:t>
            </w:r>
            <w:r w:rsidRPr="001B630C">
              <w:rPr>
                <w:szCs w:val="24"/>
              </w:rPr>
              <w:t>https</w:t>
            </w:r>
            <w:r w:rsidRPr="001B630C">
              <w:rPr>
                <w:szCs w:val="24"/>
                <w:lang w:val="ru-RU"/>
              </w:rPr>
              <w:t>://</w:t>
            </w:r>
            <w:proofErr w:type="spellStart"/>
            <w:r w:rsidRPr="001B630C">
              <w:rPr>
                <w:szCs w:val="24"/>
              </w:rPr>
              <w:t>uchi</w:t>
            </w:r>
            <w:proofErr w:type="spellEnd"/>
            <w:r w:rsidRPr="001B630C">
              <w:rPr>
                <w:szCs w:val="24"/>
                <w:lang w:val="ru-RU"/>
              </w:rPr>
              <w:t>.</w:t>
            </w:r>
            <w:proofErr w:type="spellStart"/>
            <w:r w:rsidRPr="001B630C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1705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311099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56-59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0C4D46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4D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Порядок действий в  числовом выражении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0C4D46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0C4D46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14.12.2022</w:t>
            </w:r>
          </w:p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16.12.2022</w:t>
            </w:r>
          </w:p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19.12.2022</w:t>
            </w:r>
          </w:p>
          <w:p w:rsidR="00DD32AE" w:rsidRPr="000C4D46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20.12.2022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1B630C">
              <w:rPr>
                <w:szCs w:val="24"/>
              </w:rPr>
              <w:t>https</w:t>
            </w:r>
            <w:r w:rsidRPr="001B630C">
              <w:rPr>
                <w:szCs w:val="24"/>
                <w:lang w:val="ru-RU"/>
              </w:rPr>
              <w:t>://</w:t>
            </w:r>
            <w:proofErr w:type="spellStart"/>
            <w:r w:rsidRPr="001B630C">
              <w:rPr>
                <w:szCs w:val="24"/>
              </w:rPr>
              <w:t>resh</w:t>
            </w:r>
            <w:proofErr w:type="spellEnd"/>
            <w:r w:rsidRPr="001B630C">
              <w:rPr>
                <w:szCs w:val="24"/>
                <w:lang w:val="ru-RU"/>
              </w:rPr>
              <w:t>.</w:t>
            </w:r>
            <w:proofErr w:type="spellStart"/>
            <w:r w:rsidRPr="001B630C">
              <w:rPr>
                <w:szCs w:val="24"/>
              </w:rPr>
              <w:t>edu</w:t>
            </w:r>
            <w:proofErr w:type="spellEnd"/>
            <w:r w:rsidRPr="001B630C">
              <w:rPr>
                <w:szCs w:val="24"/>
                <w:lang w:val="ru-RU"/>
              </w:rPr>
              <w:t>.</w:t>
            </w:r>
            <w:proofErr w:type="spellStart"/>
            <w:r w:rsidRPr="001B630C">
              <w:rPr>
                <w:szCs w:val="24"/>
              </w:rPr>
              <w:t>ru</w:t>
            </w:r>
            <w:proofErr w:type="spellEnd"/>
            <w:r w:rsidRPr="001B630C">
              <w:rPr>
                <w:szCs w:val="24"/>
                <w:lang w:val="ru-RU"/>
              </w:rPr>
              <w:t xml:space="preserve">/ </w:t>
            </w:r>
            <w:r w:rsidRPr="001B630C">
              <w:rPr>
                <w:szCs w:val="24"/>
              </w:rPr>
              <w:t>https</w:t>
            </w:r>
            <w:r w:rsidRPr="001B630C">
              <w:rPr>
                <w:szCs w:val="24"/>
                <w:lang w:val="ru-RU"/>
              </w:rPr>
              <w:t>://</w:t>
            </w:r>
            <w:proofErr w:type="spellStart"/>
            <w:r w:rsidRPr="001B630C">
              <w:rPr>
                <w:szCs w:val="24"/>
              </w:rPr>
              <w:t>uchi</w:t>
            </w:r>
            <w:proofErr w:type="spellEnd"/>
            <w:r w:rsidRPr="001B630C">
              <w:rPr>
                <w:szCs w:val="24"/>
                <w:lang w:val="ru-RU"/>
              </w:rPr>
              <w:t>.</w:t>
            </w:r>
            <w:proofErr w:type="spellStart"/>
            <w:r w:rsidRPr="001B630C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85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0C4D46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60-61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0C4D46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4D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Однородные величины: сложение и вычитание.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0C4D46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0C4D46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21.12.2022</w:t>
            </w:r>
          </w:p>
          <w:p w:rsidR="00DD32AE" w:rsidRPr="000C4D46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23.12.2022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8764CA">
              <w:rPr>
                <w:szCs w:val="24"/>
              </w:rPr>
              <w:t>https</w:t>
            </w:r>
            <w:r w:rsidRPr="008764CA">
              <w:rPr>
                <w:szCs w:val="24"/>
                <w:lang w:val="ru-RU"/>
              </w:rPr>
              <w:t>://</w:t>
            </w:r>
            <w:proofErr w:type="spellStart"/>
            <w:r w:rsidRPr="008764CA">
              <w:rPr>
                <w:szCs w:val="24"/>
              </w:rPr>
              <w:t>resh</w:t>
            </w:r>
            <w:proofErr w:type="spellEnd"/>
            <w:r w:rsidRPr="008764CA">
              <w:rPr>
                <w:szCs w:val="24"/>
                <w:lang w:val="ru-RU"/>
              </w:rPr>
              <w:t>.</w:t>
            </w:r>
            <w:proofErr w:type="spellStart"/>
            <w:r w:rsidRPr="008764CA">
              <w:rPr>
                <w:szCs w:val="24"/>
              </w:rPr>
              <w:t>edu</w:t>
            </w:r>
            <w:proofErr w:type="spellEnd"/>
            <w:r w:rsidRPr="008764CA">
              <w:rPr>
                <w:szCs w:val="24"/>
                <w:lang w:val="ru-RU"/>
              </w:rPr>
              <w:t>.</w:t>
            </w:r>
            <w:proofErr w:type="spellStart"/>
            <w:r w:rsidRPr="008764CA">
              <w:rPr>
                <w:szCs w:val="24"/>
              </w:rPr>
              <w:t>ru</w:t>
            </w:r>
            <w:proofErr w:type="spellEnd"/>
            <w:r w:rsidRPr="008764CA">
              <w:rPr>
                <w:szCs w:val="24"/>
                <w:lang w:val="ru-RU"/>
              </w:rPr>
              <w:t xml:space="preserve">/ </w:t>
            </w:r>
            <w:r w:rsidRPr="008764CA">
              <w:rPr>
                <w:szCs w:val="24"/>
              </w:rPr>
              <w:t>https</w:t>
            </w:r>
            <w:r w:rsidRPr="008764CA">
              <w:rPr>
                <w:szCs w:val="24"/>
                <w:lang w:val="ru-RU"/>
              </w:rPr>
              <w:t>://</w:t>
            </w:r>
            <w:proofErr w:type="spellStart"/>
            <w:r w:rsidRPr="008764CA">
              <w:rPr>
                <w:szCs w:val="24"/>
              </w:rPr>
              <w:t>uchi</w:t>
            </w:r>
            <w:proofErr w:type="spellEnd"/>
            <w:r w:rsidRPr="008764CA">
              <w:rPr>
                <w:szCs w:val="24"/>
                <w:lang w:val="ru-RU"/>
              </w:rPr>
              <w:t>.</w:t>
            </w:r>
            <w:proofErr w:type="spellStart"/>
            <w:r w:rsidRPr="008764CA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70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0C4D46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62-63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0C4D46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4D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Равенство с неизвестным числом, записанным буквой.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0C4D46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0C4D46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0C4D46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26.12.2022</w:t>
            </w:r>
          </w:p>
          <w:p w:rsidR="00DD32AE" w:rsidRPr="000C4D46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27.12.2022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8764CA">
              <w:rPr>
                <w:szCs w:val="24"/>
              </w:rPr>
              <w:t>https</w:t>
            </w:r>
            <w:r w:rsidRPr="008764CA">
              <w:rPr>
                <w:szCs w:val="24"/>
                <w:lang w:val="ru-RU"/>
              </w:rPr>
              <w:t>://</w:t>
            </w:r>
            <w:proofErr w:type="spellStart"/>
            <w:r w:rsidRPr="008764CA">
              <w:rPr>
                <w:szCs w:val="24"/>
              </w:rPr>
              <w:t>resh</w:t>
            </w:r>
            <w:proofErr w:type="spellEnd"/>
            <w:r w:rsidRPr="008764CA">
              <w:rPr>
                <w:szCs w:val="24"/>
                <w:lang w:val="ru-RU"/>
              </w:rPr>
              <w:t>.</w:t>
            </w:r>
            <w:proofErr w:type="spellStart"/>
            <w:r w:rsidRPr="008764CA">
              <w:rPr>
                <w:szCs w:val="24"/>
              </w:rPr>
              <w:t>edu</w:t>
            </w:r>
            <w:proofErr w:type="spellEnd"/>
            <w:r w:rsidRPr="008764CA">
              <w:rPr>
                <w:szCs w:val="24"/>
                <w:lang w:val="ru-RU"/>
              </w:rPr>
              <w:t>.</w:t>
            </w:r>
            <w:proofErr w:type="spellStart"/>
            <w:r w:rsidRPr="008764CA">
              <w:rPr>
                <w:szCs w:val="24"/>
              </w:rPr>
              <w:t>ru</w:t>
            </w:r>
            <w:proofErr w:type="spellEnd"/>
            <w:r w:rsidRPr="008764CA">
              <w:rPr>
                <w:szCs w:val="24"/>
                <w:lang w:val="ru-RU"/>
              </w:rPr>
              <w:t xml:space="preserve">/ </w:t>
            </w:r>
            <w:r w:rsidRPr="008764CA">
              <w:rPr>
                <w:szCs w:val="24"/>
              </w:rPr>
              <w:t>https</w:t>
            </w:r>
            <w:r w:rsidRPr="008764CA">
              <w:rPr>
                <w:szCs w:val="24"/>
                <w:lang w:val="ru-RU"/>
              </w:rPr>
              <w:t>://</w:t>
            </w:r>
            <w:proofErr w:type="spellStart"/>
            <w:r w:rsidRPr="008764CA">
              <w:rPr>
                <w:szCs w:val="24"/>
              </w:rPr>
              <w:t>uchi</w:t>
            </w:r>
            <w:proofErr w:type="spellEnd"/>
            <w:r w:rsidRPr="008764CA">
              <w:rPr>
                <w:szCs w:val="24"/>
                <w:lang w:val="ru-RU"/>
              </w:rPr>
              <w:t>.</w:t>
            </w:r>
            <w:proofErr w:type="spellStart"/>
            <w:r w:rsidRPr="008764CA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705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0C4D46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0C4D46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0C4D46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0C4D46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0C4D46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28.12.2022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8764CA">
              <w:rPr>
                <w:szCs w:val="24"/>
              </w:rPr>
              <w:t>https</w:t>
            </w:r>
            <w:r w:rsidRPr="008764CA">
              <w:rPr>
                <w:szCs w:val="24"/>
                <w:lang w:val="ru-RU"/>
              </w:rPr>
              <w:t>://</w:t>
            </w:r>
            <w:proofErr w:type="spellStart"/>
            <w:r w:rsidRPr="008764CA">
              <w:rPr>
                <w:szCs w:val="24"/>
              </w:rPr>
              <w:t>resh</w:t>
            </w:r>
            <w:proofErr w:type="spellEnd"/>
            <w:r w:rsidRPr="008764CA">
              <w:rPr>
                <w:szCs w:val="24"/>
                <w:lang w:val="ru-RU"/>
              </w:rPr>
              <w:t>.</w:t>
            </w:r>
            <w:proofErr w:type="spellStart"/>
            <w:r w:rsidRPr="008764CA">
              <w:rPr>
                <w:szCs w:val="24"/>
              </w:rPr>
              <w:t>edu</w:t>
            </w:r>
            <w:proofErr w:type="spellEnd"/>
            <w:r w:rsidRPr="008764CA">
              <w:rPr>
                <w:szCs w:val="24"/>
                <w:lang w:val="ru-RU"/>
              </w:rPr>
              <w:t>.</w:t>
            </w:r>
            <w:proofErr w:type="spellStart"/>
            <w:r w:rsidRPr="008764CA">
              <w:rPr>
                <w:szCs w:val="24"/>
              </w:rPr>
              <w:t>ru</w:t>
            </w:r>
            <w:proofErr w:type="spellEnd"/>
            <w:r w:rsidRPr="008764CA">
              <w:rPr>
                <w:szCs w:val="24"/>
                <w:lang w:val="ru-RU"/>
              </w:rPr>
              <w:t xml:space="preserve">/ </w:t>
            </w:r>
            <w:r w:rsidRPr="008764CA">
              <w:rPr>
                <w:szCs w:val="24"/>
              </w:rPr>
              <w:t>https</w:t>
            </w:r>
            <w:r w:rsidRPr="008764CA">
              <w:rPr>
                <w:szCs w:val="24"/>
                <w:lang w:val="ru-RU"/>
              </w:rPr>
              <w:t>://</w:t>
            </w:r>
            <w:proofErr w:type="spellStart"/>
            <w:r w:rsidRPr="008764CA">
              <w:rPr>
                <w:szCs w:val="24"/>
              </w:rPr>
              <w:t>uchi</w:t>
            </w:r>
            <w:proofErr w:type="spellEnd"/>
            <w:r w:rsidRPr="008764CA">
              <w:rPr>
                <w:szCs w:val="24"/>
                <w:lang w:val="ru-RU"/>
              </w:rPr>
              <w:t>.</w:t>
            </w:r>
            <w:proofErr w:type="spellStart"/>
            <w:r w:rsidRPr="008764CA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85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0C4D46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0C4D46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4D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Умножение и деление круглого числа на однозначное число.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0C4D46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0C4D46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0C4D46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9.01.2023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8764CA">
              <w:rPr>
                <w:szCs w:val="24"/>
              </w:rPr>
              <w:t>https</w:t>
            </w:r>
            <w:r w:rsidRPr="008764CA">
              <w:rPr>
                <w:szCs w:val="24"/>
                <w:lang w:val="ru-RU"/>
              </w:rPr>
              <w:t>://</w:t>
            </w:r>
            <w:proofErr w:type="spellStart"/>
            <w:r w:rsidRPr="008764CA">
              <w:rPr>
                <w:szCs w:val="24"/>
              </w:rPr>
              <w:t>resh</w:t>
            </w:r>
            <w:proofErr w:type="spellEnd"/>
            <w:r w:rsidRPr="008764CA">
              <w:rPr>
                <w:szCs w:val="24"/>
                <w:lang w:val="ru-RU"/>
              </w:rPr>
              <w:t>.</w:t>
            </w:r>
            <w:proofErr w:type="spellStart"/>
            <w:r w:rsidRPr="008764CA">
              <w:rPr>
                <w:szCs w:val="24"/>
              </w:rPr>
              <w:t>edu</w:t>
            </w:r>
            <w:proofErr w:type="spellEnd"/>
            <w:r w:rsidRPr="008764CA">
              <w:rPr>
                <w:szCs w:val="24"/>
                <w:lang w:val="ru-RU"/>
              </w:rPr>
              <w:t>.</w:t>
            </w:r>
            <w:proofErr w:type="spellStart"/>
            <w:r w:rsidRPr="008764CA">
              <w:rPr>
                <w:szCs w:val="24"/>
              </w:rPr>
              <w:t>ru</w:t>
            </w:r>
            <w:proofErr w:type="spellEnd"/>
            <w:r w:rsidRPr="008764CA">
              <w:rPr>
                <w:szCs w:val="24"/>
                <w:lang w:val="ru-RU"/>
              </w:rPr>
              <w:t xml:space="preserve">/ </w:t>
            </w:r>
            <w:r w:rsidRPr="008764CA">
              <w:rPr>
                <w:szCs w:val="24"/>
              </w:rPr>
              <w:t>https</w:t>
            </w:r>
            <w:r w:rsidRPr="008764CA">
              <w:rPr>
                <w:szCs w:val="24"/>
                <w:lang w:val="ru-RU"/>
              </w:rPr>
              <w:t>://</w:t>
            </w:r>
            <w:proofErr w:type="spellStart"/>
            <w:r w:rsidRPr="008764CA">
              <w:rPr>
                <w:szCs w:val="24"/>
              </w:rPr>
              <w:t>uchi</w:t>
            </w:r>
            <w:proofErr w:type="spellEnd"/>
            <w:r w:rsidRPr="008764CA">
              <w:rPr>
                <w:szCs w:val="24"/>
                <w:lang w:val="ru-RU"/>
              </w:rPr>
              <w:t>.</w:t>
            </w:r>
            <w:proofErr w:type="spellStart"/>
            <w:r w:rsidRPr="008764CA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129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A55335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66-68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A55335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5533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Деление трёхзначного числа на  однозначное уголком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A55335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55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A55335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A55335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10.01.2023</w:t>
            </w:r>
          </w:p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11.01.2023</w:t>
            </w:r>
          </w:p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13.01.2023</w:t>
            </w:r>
          </w:p>
          <w:p w:rsidR="00DD32AE" w:rsidRPr="00A55335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8764CA">
              <w:rPr>
                <w:szCs w:val="24"/>
              </w:rPr>
              <w:t>https</w:t>
            </w:r>
            <w:r w:rsidRPr="008764CA">
              <w:rPr>
                <w:szCs w:val="24"/>
                <w:lang w:val="ru-RU"/>
              </w:rPr>
              <w:t>://</w:t>
            </w:r>
            <w:proofErr w:type="spellStart"/>
            <w:r w:rsidRPr="008764CA">
              <w:rPr>
                <w:szCs w:val="24"/>
              </w:rPr>
              <w:t>resh</w:t>
            </w:r>
            <w:proofErr w:type="spellEnd"/>
            <w:r w:rsidRPr="008764CA">
              <w:rPr>
                <w:szCs w:val="24"/>
                <w:lang w:val="ru-RU"/>
              </w:rPr>
              <w:t>.</w:t>
            </w:r>
            <w:proofErr w:type="spellStart"/>
            <w:r w:rsidRPr="008764CA">
              <w:rPr>
                <w:szCs w:val="24"/>
              </w:rPr>
              <w:t>edu</w:t>
            </w:r>
            <w:proofErr w:type="spellEnd"/>
            <w:r w:rsidRPr="008764CA">
              <w:rPr>
                <w:szCs w:val="24"/>
                <w:lang w:val="ru-RU"/>
              </w:rPr>
              <w:t>.</w:t>
            </w:r>
            <w:proofErr w:type="spellStart"/>
            <w:r w:rsidRPr="008764CA">
              <w:rPr>
                <w:szCs w:val="24"/>
              </w:rPr>
              <w:t>ru</w:t>
            </w:r>
            <w:proofErr w:type="spellEnd"/>
            <w:r w:rsidRPr="008764CA">
              <w:rPr>
                <w:szCs w:val="24"/>
                <w:lang w:val="ru-RU"/>
              </w:rPr>
              <w:t xml:space="preserve">/ </w:t>
            </w:r>
            <w:r w:rsidRPr="008764CA">
              <w:rPr>
                <w:szCs w:val="24"/>
              </w:rPr>
              <w:t>https</w:t>
            </w:r>
            <w:r w:rsidRPr="008764CA">
              <w:rPr>
                <w:szCs w:val="24"/>
                <w:lang w:val="ru-RU"/>
              </w:rPr>
              <w:t>://</w:t>
            </w:r>
            <w:proofErr w:type="spellStart"/>
            <w:r w:rsidRPr="008764CA">
              <w:rPr>
                <w:szCs w:val="24"/>
              </w:rPr>
              <w:t>uchi</w:t>
            </w:r>
            <w:proofErr w:type="spellEnd"/>
            <w:r w:rsidRPr="008764CA">
              <w:rPr>
                <w:szCs w:val="24"/>
                <w:lang w:val="ru-RU"/>
              </w:rPr>
              <w:t>.</w:t>
            </w:r>
            <w:proofErr w:type="spellStart"/>
            <w:r w:rsidRPr="008764CA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2405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A55335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69-74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A55335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5533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Работа с текстовой задачей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A55335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A55335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A55335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16.01.2023</w:t>
            </w:r>
          </w:p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17.01.2023</w:t>
            </w:r>
          </w:p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18.01.2023</w:t>
            </w:r>
          </w:p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20.01.2023</w:t>
            </w:r>
          </w:p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23.01.2023</w:t>
            </w:r>
          </w:p>
          <w:p w:rsidR="00DD32AE" w:rsidRPr="00A55335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24.01.2023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8764CA">
              <w:rPr>
                <w:szCs w:val="24"/>
              </w:rPr>
              <w:t>https</w:t>
            </w:r>
            <w:r w:rsidRPr="008764CA">
              <w:rPr>
                <w:szCs w:val="24"/>
                <w:lang w:val="ru-RU"/>
              </w:rPr>
              <w:t>://</w:t>
            </w:r>
            <w:proofErr w:type="spellStart"/>
            <w:r w:rsidRPr="008764CA">
              <w:rPr>
                <w:szCs w:val="24"/>
              </w:rPr>
              <w:t>resh</w:t>
            </w:r>
            <w:proofErr w:type="spellEnd"/>
            <w:r w:rsidRPr="008764CA">
              <w:rPr>
                <w:szCs w:val="24"/>
                <w:lang w:val="ru-RU"/>
              </w:rPr>
              <w:t>.</w:t>
            </w:r>
            <w:proofErr w:type="spellStart"/>
            <w:r w:rsidRPr="008764CA">
              <w:rPr>
                <w:szCs w:val="24"/>
              </w:rPr>
              <w:t>edu</w:t>
            </w:r>
            <w:proofErr w:type="spellEnd"/>
            <w:r w:rsidRPr="008764CA">
              <w:rPr>
                <w:szCs w:val="24"/>
                <w:lang w:val="ru-RU"/>
              </w:rPr>
              <w:t>.</w:t>
            </w:r>
            <w:proofErr w:type="spellStart"/>
            <w:r w:rsidRPr="008764CA">
              <w:rPr>
                <w:szCs w:val="24"/>
              </w:rPr>
              <w:t>ru</w:t>
            </w:r>
            <w:proofErr w:type="spellEnd"/>
            <w:r w:rsidRPr="008764CA">
              <w:rPr>
                <w:szCs w:val="24"/>
                <w:lang w:val="ru-RU"/>
              </w:rPr>
              <w:t xml:space="preserve">/ </w:t>
            </w:r>
            <w:r w:rsidRPr="008764CA">
              <w:rPr>
                <w:szCs w:val="24"/>
              </w:rPr>
              <w:t>https</w:t>
            </w:r>
            <w:r w:rsidRPr="008764CA">
              <w:rPr>
                <w:szCs w:val="24"/>
                <w:lang w:val="ru-RU"/>
              </w:rPr>
              <w:t>://</w:t>
            </w:r>
            <w:proofErr w:type="spellStart"/>
            <w:r w:rsidRPr="008764CA">
              <w:rPr>
                <w:szCs w:val="24"/>
              </w:rPr>
              <w:t>uchi</w:t>
            </w:r>
            <w:proofErr w:type="spellEnd"/>
            <w:r w:rsidRPr="008764CA">
              <w:rPr>
                <w:szCs w:val="24"/>
                <w:lang w:val="ru-RU"/>
              </w:rPr>
              <w:t>.</w:t>
            </w:r>
            <w:proofErr w:type="spellStart"/>
            <w:r w:rsidRPr="008764CA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241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A55335" w:rsidRDefault="00DD32A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75-79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A55335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C1E1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Задачи на  понимание смысла арифметических действий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A55335" w:rsidRDefault="00DD32A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A55335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A55335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25.01.2023</w:t>
            </w:r>
          </w:p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27.01.2023</w:t>
            </w:r>
          </w:p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30.01.2023</w:t>
            </w:r>
          </w:p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31.01.2023</w:t>
            </w:r>
          </w:p>
          <w:p w:rsidR="00DD32AE" w:rsidRPr="00A55335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1.02.2023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8764CA">
              <w:rPr>
                <w:szCs w:val="24"/>
              </w:rPr>
              <w:t>https</w:t>
            </w:r>
            <w:r w:rsidRPr="008764CA">
              <w:rPr>
                <w:szCs w:val="24"/>
                <w:lang w:val="ru-RU"/>
              </w:rPr>
              <w:t>://</w:t>
            </w:r>
            <w:proofErr w:type="spellStart"/>
            <w:r w:rsidRPr="008764CA">
              <w:rPr>
                <w:szCs w:val="24"/>
              </w:rPr>
              <w:t>resh</w:t>
            </w:r>
            <w:proofErr w:type="spellEnd"/>
            <w:r w:rsidRPr="008764CA">
              <w:rPr>
                <w:szCs w:val="24"/>
                <w:lang w:val="ru-RU"/>
              </w:rPr>
              <w:t>.</w:t>
            </w:r>
            <w:proofErr w:type="spellStart"/>
            <w:r w:rsidRPr="008764CA">
              <w:rPr>
                <w:szCs w:val="24"/>
              </w:rPr>
              <w:t>edu</w:t>
            </w:r>
            <w:proofErr w:type="spellEnd"/>
            <w:r w:rsidRPr="008764CA">
              <w:rPr>
                <w:szCs w:val="24"/>
                <w:lang w:val="ru-RU"/>
              </w:rPr>
              <w:t>.</w:t>
            </w:r>
            <w:proofErr w:type="spellStart"/>
            <w:r w:rsidRPr="008764CA">
              <w:rPr>
                <w:szCs w:val="24"/>
              </w:rPr>
              <w:t>ru</w:t>
            </w:r>
            <w:proofErr w:type="spellEnd"/>
            <w:r w:rsidRPr="008764CA">
              <w:rPr>
                <w:szCs w:val="24"/>
                <w:lang w:val="ru-RU"/>
              </w:rPr>
              <w:t xml:space="preserve">/ </w:t>
            </w:r>
            <w:r w:rsidRPr="008764CA">
              <w:rPr>
                <w:szCs w:val="24"/>
              </w:rPr>
              <w:t>https</w:t>
            </w:r>
            <w:r w:rsidRPr="008764CA">
              <w:rPr>
                <w:szCs w:val="24"/>
                <w:lang w:val="ru-RU"/>
              </w:rPr>
              <w:t>://</w:t>
            </w:r>
            <w:proofErr w:type="spellStart"/>
            <w:r w:rsidRPr="008764CA">
              <w:rPr>
                <w:szCs w:val="24"/>
              </w:rPr>
              <w:t>uchi</w:t>
            </w:r>
            <w:proofErr w:type="spellEnd"/>
            <w:r w:rsidRPr="008764CA">
              <w:rPr>
                <w:szCs w:val="24"/>
                <w:lang w:val="ru-RU"/>
              </w:rPr>
              <w:t>.</w:t>
            </w:r>
            <w:proofErr w:type="spellStart"/>
            <w:r w:rsidRPr="008764CA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82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A55335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A55335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A55335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55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A55335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A55335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A55335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3.02.2023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152821">
              <w:rPr>
                <w:szCs w:val="24"/>
              </w:rPr>
              <w:t>https</w:t>
            </w:r>
            <w:r w:rsidRPr="00152821">
              <w:rPr>
                <w:szCs w:val="24"/>
                <w:lang w:val="ru-RU"/>
              </w:rPr>
              <w:t>://</w:t>
            </w:r>
            <w:proofErr w:type="spellStart"/>
            <w:r w:rsidRPr="00152821">
              <w:rPr>
                <w:szCs w:val="24"/>
              </w:rPr>
              <w:t>resh</w:t>
            </w:r>
            <w:proofErr w:type="spellEnd"/>
            <w:r w:rsidRPr="00152821">
              <w:rPr>
                <w:szCs w:val="24"/>
                <w:lang w:val="ru-RU"/>
              </w:rPr>
              <w:t>.</w:t>
            </w:r>
            <w:proofErr w:type="spellStart"/>
            <w:r w:rsidRPr="00152821">
              <w:rPr>
                <w:szCs w:val="24"/>
              </w:rPr>
              <w:t>edu</w:t>
            </w:r>
            <w:proofErr w:type="spellEnd"/>
            <w:r w:rsidRPr="00152821">
              <w:rPr>
                <w:szCs w:val="24"/>
                <w:lang w:val="ru-RU"/>
              </w:rPr>
              <w:t>.</w:t>
            </w:r>
            <w:proofErr w:type="spellStart"/>
            <w:r w:rsidRPr="00152821">
              <w:rPr>
                <w:szCs w:val="24"/>
              </w:rPr>
              <w:t>ru</w:t>
            </w:r>
            <w:proofErr w:type="spellEnd"/>
            <w:r w:rsidRPr="00152821">
              <w:rPr>
                <w:szCs w:val="24"/>
                <w:lang w:val="ru-RU"/>
              </w:rPr>
              <w:t xml:space="preserve">/ </w:t>
            </w:r>
            <w:r w:rsidRPr="00152821">
              <w:rPr>
                <w:szCs w:val="24"/>
              </w:rPr>
              <w:t>https</w:t>
            </w:r>
            <w:r w:rsidRPr="00152821">
              <w:rPr>
                <w:szCs w:val="24"/>
                <w:lang w:val="ru-RU"/>
              </w:rPr>
              <w:t>://</w:t>
            </w:r>
            <w:proofErr w:type="spellStart"/>
            <w:r w:rsidRPr="00152821">
              <w:rPr>
                <w:szCs w:val="24"/>
              </w:rPr>
              <w:t>uchi</w:t>
            </w:r>
            <w:proofErr w:type="spellEnd"/>
            <w:r w:rsidRPr="00152821">
              <w:rPr>
                <w:szCs w:val="24"/>
                <w:lang w:val="ru-RU"/>
              </w:rPr>
              <w:t>.</w:t>
            </w:r>
            <w:proofErr w:type="spellStart"/>
            <w:r w:rsidRPr="00152821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248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A55335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81-86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A55335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C1E1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Запись решения задачи по действиям и с  помощью числового выражения.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A55335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A55335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A55335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6.02.2023</w:t>
            </w:r>
          </w:p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7.02.2023</w:t>
            </w:r>
          </w:p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8.02.2023</w:t>
            </w:r>
          </w:p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10.02.2023</w:t>
            </w:r>
          </w:p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13.02.2023</w:t>
            </w:r>
          </w:p>
          <w:p w:rsidR="00DD32AE" w:rsidRPr="00A55335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14.02.2023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152821">
              <w:rPr>
                <w:szCs w:val="24"/>
              </w:rPr>
              <w:t>https</w:t>
            </w:r>
            <w:r w:rsidRPr="00152821">
              <w:rPr>
                <w:szCs w:val="24"/>
                <w:lang w:val="ru-RU"/>
              </w:rPr>
              <w:t>://</w:t>
            </w:r>
            <w:proofErr w:type="spellStart"/>
            <w:r w:rsidRPr="00152821">
              <w:rPr>
                <w:szCs w:val="24"/>
              </w:rPr>
              <w:t>resh</w:t>
            </w:r>
            <w:proofErr w:type="spellEnd"/>
            <w:r w:rsidRPr="00152821">
              <w:rPr>
                <w:szCs w:val="24"/>
                <w:lang w:val="ru-RU"/>
              </w:rPr>
              <w:t>.</w:t>
            </w:r>
            <w:proofErr w:type="spellStart"/>
            <w:r w:rsidRPr="00152821">
              <w:rPr>
                <w:szCs w:val="24"/>
              </w:rPr>
              <w:t>edu</w:t>
            </w:r>
            <w:proofErr w:type="spellEnd"/>
            <w:r w:rsidRPr="00152821">
              <w:rPr>
                <w:szCs w:val="24"/>
                <w:lang w:val="ru-RU"/>
              </w:rPr>
              <w:t>.</w:t>
            </w:r>
            <w:proofErr w:type="spellStart"/>
            <w:r w:rsidRPr="00152821">
              <w:rPr>
                <w:szCs w:val="24"/>
              </w:rPr>
              <w:t>ru</w:t>
            </w:r>
            <w:proofErr w:type="spellEnd"/>
            <w:r w:rsidRPr="00152821">
              <w:rPr>
                <w:szCs w:val="24"/>
                <w:lang w:val="ru-RU"/>
              </w:rPr>
              <w:t xml:space="preserve">/ </w:t>
            </w:r>
            <w:r w:rsidRPr="00152821">
              <w:rPr>
                <w:szCs w:val="24"/>
              </w:rPr>
              <w:t>https</w:t>
            </w:r>
            <w:r w:rsidRPr="00152821">
              <w:rPr>
                <w:szCs w:val="24"/>
                <w:lang w:val="ru-RU"/>
              </w:rPr>
              <w:t>://</w:t>
            </w:r>
            <w:proofErr w:type="spellStart"/>
            <w:r w:rsidRPr="00152821">
              <w:rPr>
                <w:szCs w:val="24"/>
              </w:rPr>
              <w:t>uchi</w:t>
            </w:r>
            <w:proofErr w:type="spellEnd"/>
            <w:r w:rsidRPr="00152821">
              <w:rPr>
                <w:szCs w:val="24"/>
                <w:lang w:val="ru-RU"/>
              </w:rPr>
              <w:t>.</w:t>
            </w:r>
            <w:proofErr w:type="spellStart"/>
            <w:r w:rsidRPr="00152821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197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A55335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87-90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A55335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C1E1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Доля величины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A55335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A55335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A55335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15.02.2023</w:t>
            </w:r>
          </w:p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17.02.2023</w:t>
            </w:r>
          </w:p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20.02.2023</w:t>
            </w:r>
          </w:p>
          <w:p w:rsidR="00DD32AE" w:rsidRPr="00A55335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21.02.2023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152821">
              <w:rPr>
                <w:szCs w:val="24"/>
              </w:rPr>
              <w:t>https</w:t>
            </w:r>
            <w:r w:rsidRPr="00152821">
              <w:rPr>
                <w:szCs w:val="24"/>
                <w:lang w:val="ru-RU"/>
              </w:rPr>
              <w:t>://</w:t>
            </w:r>
            <w:proofErr w:type="spellStart"/>
            <w:r w:rsidRPr="00152821">
              <w:rPr>
                <w:szCs w:val="24"/>
              </w:rPr>
              <w:t>resh</w:t>
            </w:r>
            <w:proofErr w:type="spellEnd"/>
            <w:r w:rsidRPr="00152821">
              <w:rPr>
                <w:szCs w:val="24"/>
                <w:lang w:val="ru-RU"/>
              </w:rPr>
              <w:t>.</w:t>
            </w:r>
            <w:proofErr w:type="spellStart"/>
            <w:r w:rsidRPr="00152821">
              <w:rPr>
                <w:szCs w:val="24"/>
              </w:rPr>
              <w:t>edu</w:t>
            </w:r>
            <w:proofErr w:type="spellEnd"/>
            <w:r w:rsidRPr="00152821">
              <w:rPr>
                <w:szCs w:val="24"/>
                <w:lang w:val="ru-RU"/>
              </w:rPr>
              <w:t>.</w:t>
            </w:r>
            <w:proofErr w:type="spellStart"/>
            <w:r w:rsidRPr="00152821">
              <w:rPr>
                <w:szCs w:val="24"/>
              </w:rPr>
              <w:t>ru</w:t>
            </w:r>
            <w:proofErr w:type="spellEnd"/>
            <w:r w:rsidRPr="00152821">
              <w:rPr>
                <w:szCs w:val="24"/>
                <w:lang w:val="ru-RU"/>
              </w:rPr>
              <w:t xml:space="preserve">/ </w:t>
            </w:r>
            <w:r w:rsidRPr="00152821">
              <w:rPr>
                <w:szCs w:val="24"/>
              </w:rPr>
              <w:t>https</w:t>
            </w:r>
            <w:r w:rsidRPr="00152821">
              <w:rPr>
                <w:szCs w:val="24"/>
                <w:lang w:val="ru-RU"/>
              </w:rPr>
              <w:t>://</w:t>
            </w:r>
            <w:proofErr w:type="spellStart"/>
            <w:r w:rsidRPr="00152821">
              <w:rPr>
                <w:szCs w:val="24"/>
              </w:rPr>
              <w:t>uchi</w:t>
            </w:r>
            <w:proofErr w:type="spellEnd"/>
            <w:r w:rsidRPr="00152821">
              <w:rPr>
                <w:szCs w:val="24"/>
                <w:lang w:val="ru-RU"/>
              </w:rPr>
              <w:t>.</w:t>
            </w:r>
            <w:proofErr w:type="spellStart"/>
            <w:r w:rsidRPr="00152821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A55335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A55335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BC1E10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BC1E10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BC1E10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22.02.2023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F4518B">
              <w:rPr>
                <w:szCs w:val="24"/>
              </w:rPr>
              <w:t>https</w:t>
            </w:r>
            <w:r w:rsidRPr="00F4518B">
              <w:rPr>
                <w:szCs w:val="24"/>
                <w:lang w:val="ru-RU"/>
              </w:rPr>
              <w:t>://</w:t>
            </w:r>
            <w:proofErr w:type="spellStart"/>
            <w:r w:rsidRPr="00F4518B">
              <w:rPr>
                <w:szCs w:val="24"/>
              </w:rPr>
              <w:t>resh</w:t>
            </w:r>
            <w:proofErr w:type="spellEnd"/>
            <w:r w:rsidRPr="00F4518B">
              <w:rPr>
                <w:szCs w:val="24"/>
                <w:lang w:val="ru-RU"/>
              </w:rPr>
              <w:t>.</w:t>
            </w:r>
            <w:proofErr w:type="spellStart"/>
            <w:r w:rsidRPr="00F4518B">
              <w:rPr>
                <w:szCs w:val="24"/>
              </w:rPr>
              <w:t>edu</w:t>
            </w:r>
            <w:proofErr w:type="spellEnd"/>
            <w:r w:rsidRPr="00F4518B">
              <w:rPr>
                <w:szCs w:val="24"/>
                <w:lang w:val="ru-RU"/>
              </w:rPr>
              <w:t>.</w:t>
            </w:r>
            <w:proofErr w:type="spellStart"/>
            <w:r w:rsidRPr="00F4518B">
              <w:rPr>
                <w:szCs w:val="24"/>
              </w:rPr>
              <w:t>ru</w:t>
            </w:r>
            <w:proofErr w:type="spellEnd"/>
            <w:r w:rsidRPr="00F4518B">
              <w:rPr>
                <w:szCs w:val="24"/>
                <w:lang w:val="ru-RU"/>
              </w:rPr>
              <w:t xml:space="preserve">/ </w:t>
            </w:r>
            <w:r w:rsidRPr="00F4518B">
              <w:rPr>
                <w:szCs w:val="24"/>
              </w:rPr>
              <w:t>https</w:t>
            </w:r>
            <w:r w:rsidRPr="00F4518B">
              <w:rPr>
                <w:szCs w:val="24"/>
                <w:lang w:val="ru-RU"/>
              </w:rPr>
              <w:t>://</w:t>
            </w:r>
            <w:proofErr w:type="spellStart"/>
            <w:r w:rsidRPr="00F4518B">
              <w:rPr>
                <w:szCs w:val="24"/>
              </w:rPr>
              <w:t>uchi</w:t>
            </w:r>
            <w:proofErr w:type="spellEnd"/>
            <w:r w:rsidRPr="00F4518B">
              <w:rPr>
                <w:szCs w:val="24"/>
                <w:lang w:val="ru-RU"/>
              </w:rPr>
              <w:t>.</w:t>
            </w:r>
            <w:proofErr w:type="spellStart"/>
            <w:r w:rsidRPr="00F4518B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191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A23E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92-95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23E1">
              <w:rPr>
                <w:rFonts w:ascii="Times New Roman" w:hAnsi="Times New Roman" w:cs="Times New Roman"/>
                <w:sz w:val="18"/>
                <w:szCs w:val="18"/>
              </w:rPr>
              <w:t>Конструирование</w:t>
            </w:r>
            <w:proofErr w:type="spellEnd"/>
            <w:r w:rsidRPr="006A23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23E1">
              <w:rPr>
                <w:rFonts w:ascii="Times New Roman" w:hAnsi="Times New Roman" w:cs="Times New Roman"/>
                <w:sz w:val="18"/>
                <w:szCs w:val="18"/>
              </w:rPr>
              <w:t>геометрических</w:t>
            </w:r>
            <w:proofErr w:type="spellEnd"/>
            <w:r w:rsidRPr="006A23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23E1">
              <w:rPr>
                <w:rFonts w:ascii="Times New Roman" w:hAnsi="Times New Roman" w:cs="Times New Roman"/>
                <w:sz w:val="18"/>
                <w:szCs w:val="18"/>
              </w:rPr>
              <w:t>фигур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A23E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A23E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27.02.2023</w:t>
            </w:r>
          </w:p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28.02.2023</w:t>
            </w:r>
          </w:p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1.03.2023</w:t>
            </w:r>
          </w:p>
          <w:p w:rsidR="00DD32AE" w:rsidRPr="006A23E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3.03.2023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F4518B">
              <w:rPr>
                <w:szCs w:val="24"/>
              </w:rPr>
              <w:t>https</w:t>
            </w:r>
            <w:r w:rsidRPr="00F4518B">
              <w:rPr>
                <w:szCs w:val="24"/>
                <w:lang w:val="ru-RU"/>
              </w:rPr>
              <w:t>://</w:t>
            </w:r>
            <w:proofErr w:type="spellStart"/>
            <w:r w:rsidRPr="00F4518B">
              <w:rPr>
                <w:szCs w:val="24"/>
              </w:rPr>
              <w:t>resh</w:t>
            </w:r>
            <w:proofErr w:type="spellEnd"/>
            <w:r w:rsidRPr="00F4518B">
              <w:rPr>
                <w:szCs w:val="24"/>
                <w:lang w:val="ru-RU"/>
              </w:rPr>
              <w:t>.</w:t>
            </w:r>
            <w:proofErr w:type="spellStart"/>
            <w:r w:rsidRPr="00F4518B">
              <w:rPr>
                <w:szCs w:val="24"/>
              </w:rPr>
              <w:t>edu</w:t>
            </w:r>
            <w:proofErr w:type="spellEnd"/>
            <w:r w:rsidRPr="00F4518B">
              <w:rPr>
                <w:szCs w:val="24"/>
                <w:lang w:val="ru-RU"/>
              </w:rPr>
              <w:t>.</w:t>
            </w:r>
            <w:proofErr w:type="spellStart"/>
            <w:r w:rsidRPr="00F4518B">
              <w:rPr>
                <w:szCs w:val="24"/>
              </w:rPr>
              <w:t>ru</w:t>
            </w:r>
            <w:proofErr w:type="spellEnd"/>
            <w:r w:rsidRPr="00F4518B">
              <w:rPr>
                <w:szCs w:val="24"/>
                <w:lang w:val="ru-RU"/>
              </w:rPr>
              <w:t xml:space="preserve">/ </w:t>
            </w:r>
            <w:r w:rsidRPr="00F4518B">
              <w:rPr>
                <w:szCs w:val="24"/>
              </w:rPr>
              <w:t>https</w:t>
            </w:r>
            <w:r w:rsidRPr="00F4518B">
              <w:rPr>
                <w:szCs w:val="24"/>
                <w:lang w:val="ru-RU"/>
              </w:rPr>
              <w:t>://</w:t>
            </w:r>
            <w:proofErr w:type="spellStart"/>
            <w:r w:rsidRPr="00F4518B">
              <w:rPr>
                <w:szCs w:val="24"/>
              </w:rPr>
              <w:t>uchi</w:t>
            </w:r>
            <w:proofErr w:type="spellEnd"/>
            <w:r w:rsidRPr="00F4518B">
              <w:rPr>
                <w:szCs w:val="24"/>
                <w:lang w:val="ru-RU"/>
              </w:rPr>
              <w:t>.</w:t>
            </w:r>
            <w:proofErr w:type="spellStart"/>
            <w:r w:rsidRPr="00F4518B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214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A23E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96-99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23E1">
              <w:rPr>
                <w:rFonts w:ascii="Times New Roman" w:hAnsi="Times New Roman" w:cs="Times New Roman"/>
                <w:sz w:val="18"/>
                <w:szCs w:val="18"/>
              </w:rPr>
              <w:t>Периметр</w:t>
            </w:r>
            <w:proofErr w:type="spellEnd"/>
            <w:r w:rsidRPr="006A23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23E1">
              <w:rPr>
                <w:rFonts w:ascii="Times New Roman" w:hAnsi="Times New Roman" w:cs="Times New Roman"/>
                <w:sz w:val="18"/>
                <w:szCs w:val="18"/>
              </w:rPr>
              <w:t>многоугольника</w:t>
            </w:r>
            <w:proofErr w:type="spellEnd"/>
            <w:r w:rsidRPr="006A23E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A23E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A23E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6.03.2023</w:t>
            </w:r>
          </w:p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7.03.2023</w:t>
            </w:r>
          </w:p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10.03.2023</w:t>
            </w:r>
          </w:p>
          <w:p w:rsidR="00DD32AE" w:rsidRPr="006A23E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13.03.2023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F4518B">
              <w:rPr>
                <w:szCs w:val="24"/>
              </w:rPr>
              <w:t>https</w:t>
            </w:r>
            <w:r w:rsidRPr="00F4518B">
              <w:rPr>
                <w:szCs w:val="24"/>
                <w:lang w:val="ru-RU"/>
              </w:rPr>
              <w:t>://</w:t>
            </w:r>
            <w:proofErr w:type="spellStart"/>
            <w:r w:rsidRPr="00F4518B">
              <w:rPr>
                <w:szCs w:val="24"/>
              </w:rPr>
              <w:t>resh</w:t>
            </w:r>
            <w:proofErr w:type="spellEnd"/>
            <w:r w:rsidRPr="00F4518B">
              <w:rPr>
                <w:szCs w:val="24"/>
                <w:lang w:val="ru-RU"/>
              </w:rPr>
              <w:t>.</w:t>
            </w:r>
            <w:proofErr w:type="spellStart"/>
            <w:r w:rsidRPr="00F4518B">
              <w:rPr>
                <w:szCs w:val="24"/>
              </w:rPr>
              <w:t>edu</w:t>
            </w:r>
            <w:proofErr w:type="spellEnd"/>
            <w:r w:rsidRPr="00F4518B">
              <w:rPr>
                <w:szCs w:val="24"/>
                <w:lang w:val="ru-RU"/>
              </w:rPr>
              <w:t>.</w:t>
            </w:r>
            <w:proofErr w:type="spellStart"/>
            <w:r w:rsidRPr="00F4518B">
              <w:rPr>
                <w:szCs w:val="24"/>
              </w:rPr>
              <w:t>ru</w:t>
            </w:r>
            <w:proofErr w:type="spellEnd"/>
            <w:r w:rsidRPr="00F4518B">
              <w:rPr>
                <w:szCs w:val="24"/>
                <w:lang w:val="ru-RU"/>
              </w:rPr>
              <w:t xml:space="preserve">/ </w:t>
            </w:r>
            <w:r w:rsidRPr="00F4518B">
              <w:rPr>
                <w:szCs w:val="24"/>
              </w:rPr>
              <w:t>https</w:t>
            </w:r>
            <w:r w:rsidRPr="00F4518B">
              <w:rPr>
                <w:szCs w:val="24"/>
                <w:lang w:val="ru-RU"/>
              </w:rPr>
              <w:t>://</w:t>
            </w:r>
            <w:proofErr w:type="spellStart"/>
            <w:r w:rsidRPr="00F4518B">
              <w:rPr>
                <w:szCs w:val="24"/>
              </w:rPr>
              <w:t>uchi</w:t>
            </w:r>
            <w:proofErr w:type="spellEnd"/>
            <w:r w:rsidRPr="00F4518B">
              <w:rPr>
                <w:szCs w:val="24"/>
                <w:lang w:val="ru-RU"/>
              </w:rPr>
              <w:t>.</w:t>
            </w:r>
            <w:proofErr w:type="spellStart"/>
            <w:r w:rsidRPr="00F4518B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2005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A23E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100-103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23E1">
              <w:rPr>
                <w:rFonts w:ascii="Times New Roman" w:hAnsi="Times New Roman" w:cs="Times New Roman"/>
                <w:sz w:val="18"/>
                <w:szCs w:val="18"/>
              </w:rPr>
              <w:t>Измерение</w:t>
            </w:r>
            <w:proofErr w:type="spellEnd"/>
            <w:r w:rsidRPr="006A23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23E1">
              <w:rPr>
                <w:rFonts w:ascii="Times New Roman" w:hAnsi="Times New Roman" w:cs="Times New Roman"/>
                <w:sz w:val="18"/>
                <w:szCs w:val="18"/>
              </w:rPr>
              <w:t>площади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A23E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A23E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14.03.2023</w:t>
            </w:r>
          </w:p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15.03.2023</w:t>
            </w:r>
          </w:p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17.03.2023</w:t>
            </w:r>
          </w:p>
          <w:p w:rsidR="00DD32AE" w:rsidRPr="006A23E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20.03.2023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F4518B">
              <w:rPr>
                <w:szCs w:val="24"/>
              </w:rPr>
              <w:t>https</w:t>
            </w:r>
            <w:r w:rsidRPr="00F4518B">
              <w:rPr>
                <w:szCs w:val="24"/>
                <w:lang w:val="ru-RU"/>
              </w:rPr>
              <w:t>://</w:t>
            </w:r>
            <w:proofErr w:type="spellStart"/>
            <w:r w:rsidRPr="00F4518B">
              <w:rPr>
                <w:szCs w:val="24"/>
              </w:rPr>
              <w:t>resh</w:t>
            </w:r>
            <w:proofErr w:type="spellEnd"/>
            <w:r w:rsidRPr="00F4518B">
              <w:rPr>
                <w:szCs w:val="24"/>
                <w:lang w:val="ru-RU"/>
              </w:rPr>
              <w:t>.</w:t>
            </w:r>
            <w:proofErr w:type="spellStart"/>
            <w:r w:rsidRPr="00F4518B">
              <w:rPr>
                <w:szCs w:val="24"/>
              </w:rPr>
              <w:t>edu</w:t>
            </w:r>
            <w:proofErr w:type="spellEnd"/>
            <w:r w:rsidRPr="00F4518B">
              <w:rPr>
                <w:szCs w:val="24"/>
                <w:lang w:val="ru-RU"/>
              </w:rPr>
              <w:t>.</w:t>
            </w:r>
            <w:proofErr w:type="spellStart"/>
            <w:r w:rsidRPr="00F4518B">
              <w:rPr>
                <w:szCs w:val="24"/>
              </w:rPr>
              <w:t>ru</w:t>
            </w:r>
            <w:proofErr w:type="spellEnd"/>
            <w:r w:rsidRPr="00F4518B">
              <w:rPr>
                <w:szCs w:val="24"/>
                <w:lang w:val="ru-RU"/>
              </w:rPr>
              <w:t xml:space="preserve">/ </w:t>
            </w:r>
            <w:r w:rsidRPr="00F4518B">
              <w:rPr>
                <w:szCs w:val="24"/>
              </w:rPr>
              <w:t>https</w:t>
            </w:r>
            <w:r w:rsidRPr="00F4518B">
              <w:rPr>
                <w:szCs w:val="24"/>
                <w:lang w:val="ru-RU"/>
              </w:rPr>
              <w:t>://</w:t>
            </w:r>
            <w:proofErr w:type="spellStart"/>
            <w:r w:rsidRPr="00F4518B">
              <w:rPr>
                <w:szCs w:val="24"/>
              </w:rPr>
              <w:t>uchi</w:t>
            </w:r>
            <w:proofErr w:type="spellEnd"/>
            <w:r w:rsidRPr="00F4518B">
              <w:rPr>
                <w:szCs w:val="24"/>
                <w:lang w:val="ru-RU"/>
              </w:rPr>
              <w:t>.</w:t>
            </w:r>
            <w:proofErr w:type="spellStart"/>
            <w:r w:rsidRPr="00F4518B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80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A23E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A23E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42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A23E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A23E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A23E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21.03.2023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F4518B">
              <w:rPr>
                <w:szCs w:val="24"/>
              </w:rPr>
              <w:t>https</w:t>
            </w:r>
            <w:r w:rsidRPr="00F4518B">
              <w:rPr>
                <w:szCs w:val="24"/>
                <w:lang w:val="ru-RU"/>
              </w:rPr>
              <w:t>://</w:t>
            </w:r>
            <w:proofErr w:type="spellStart"/>
            <w:r w:rsidRPr="00F4518B">
              <w:rPr>
                <w:szCs w:val="24"/>
              </w:rPr>
              <w:t>resh</w:t>
            </w:r>
            <w:proofErr w:type="spellEnd"/>
            <w:r w:rsidRPr="00F4518B">
              <w:rPr>
                <w:szCs w:val="24"/>
                <w:lang w:val="ru-RU"/>
              </w:rPr>
              <w:t>.</w:t>
            </w:r>
            <w:proofErr w:type="spellStart"/>
            <w:r w:rsidRPr="00F4518B">
              <w:rPr>
                <w:szCs w:val="24"/>
              </w:rPr>
              <w:t>edu</w:t>
            </w:r>
            <w:proofErr w:type="spellEnd"/>
            <w:r w:rsidRPr="00F4518B">
              <w:rPr>
                <w:szCs w:val="24"/>
                <w:lang w:val="ru-RU"/>
              </w:rPr>
              <w:t>.</w:t>
            </w:r>
            <w:proofErr w:type="spellStart"/>
            <w:r w:rsidRPr="00F4518B">
              <w:rPr>
                <w:szCs w:val="24"/>
              </w:rPr>
              <w:t>ru</w:t>
            </w:r>
            <w:proofErr w:type="spellEnd"/>
            <w:r w:rsidRPr="00F4518B">
              <w:rPr>
                <w:szCs w:val="24"/>
                <w:lang w:val="ru-RU"/>
              </w:rPr>
              <w:t xml:space="preserve">/ </w:t>
            </w:r>
            <w:r w:rsidRPr="00F4518B">
              <w:rPr>
                <w:szCs w:val="24"/>
              </w:rPr>
              <w:t>https</w:t>
            </w:r>
            <w:r w:rsidRPr="00F4518B">
              <w:rPr>
                <w:szCs w:val="24"/>
                <w:lang w:val="ru-RU"/>
              </w:rPr>
              <w:t>://</w:t>
            </w:r>
            <w:proofErr w:type="spellStart"/>
            <w:r w:rsidRPr="00F4518B">
              <w:rPr>
                <w:szCs w:val="24"/>
              </w:rPr>
              <w:t>uchi</w:t>
            </w:r>
            <w:proofErr w:type="spellEnd"/>
            <w:r w:rsidRPr="00F4518B">
              <w:rPr>
                <w:szCs w:val="24"/>
                <w:lang w:val="ru-RU"/>
              </w:rPr>
              <w:t>.</w:t>
            </w:r>
            <w:proofErr w:type="spellStart"/>
            <w:r w:rsidRPr="00F4518B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1345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A23E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105-107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A23E1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A23E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Вычисление площади прямоугольника (квадрата) с заданн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ыми сторонами.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E424F1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C3B98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C3B98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3.04.2023</w:t>
            </w:r>
          </w:p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4.04.2023</w:t>
            </w:r>
          </w:p>
          <w:p w:rsidR="00DD32AE" w:rsidRPr="006C3B98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5.04.2023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F4518B">
              <w:rPr>
                <w:szCs w:val="24"/>
              </w:rPr>
              <w:t>https</w:t>
            </w:r>
            <w:r w:rsidRPr="00F4518B">
              <w:rPr>
                <w:szCs w:val="24"/>
                <w:lang w:val="ru-RU"/>
              </w:rPr>
              <w:t>://</w:t>
            </w:r>
            <w:proofErr w:type="spellStart"/>
            <w:r w:rsidRPr="00F4518B">
              <w:rPr>
                <w:szCs w:val="24"/>
              </w:rPr>
              <w:t>resh</w:t>
            </w:r>
            <w:proofErr w:type="spellEnd"/>
            <w:r w:rsidRPr="00F4518B">
              <w:rPr>
                <w:szCs w:val="24"/>
                <w:lang w:val="ru-RU"/>
              </w:rPr>
              <w:t>.</w:t>
            </w:r>
            <w:proofErr w:type="spellStart"/>
            <w:r w:rsidRPr="00F4518B">
              <w:rPr>
                <w:szCs w:val="24"/>
              </w:rPr>
              <w:t>edu</w:t>
            </w:r>
            <w:proofErr w:type="spellEnd"/>
            <w:r w:rsidRPr="00F4518B">
              <w:rPr>
                <w:szCs w:val="24"/>
                <w:lang w:val="ru-RU"/>
              </w:rPr>
              <w:t>.</w:t>
            </w:r>
            <w:proofErr w:type="spellStart"/>
            <w:r w:rsidRPr="00F4518B">
              <w:rPr>
                <w:szCs w:val="24"/>
              </w:rPr>
              <w:t>ru</w:t>
            </w:r>
            <w:proofErr w:type="spellEnd"/>
            <w:r w:rsidRPr="00F4518B">
              <w:rPr>
                <w:szCs w:val="24"/>
                <w:lang w:val="ru-RU"/>
              </w:rPr>
              <w:t xml:space="preserve">/ </w:t>
            </w:r>
            <w:r w:rsidRPr="00F4518B">
              <w:rPr>
                <w:szCs w:val="24"/>
              </w:rPr>
              <w:t>https</w:t>
            </w:r>
            <w:r w:rsidRPr="00F4518B">
              <w:rPr>
                <w:szCs w:val="24"/>
                <w:lang w:val="ru-RU"/>
              </w:rPr>
              <w:t>://</w:t>
            </w:r>
            <w:proofErr w:type="spellStart"/>
            <w:r w:rsidRPr="00F4518B">
              <w:rPr>
                <w:szCs w:val="24"/>
              </w:rPr>
              <w:t>uchi</w:t>
            </w:r>
            <w:proofErr w:type="spellEnd"/>
            <w:r w:rsidRPr="00F4518B">
              <w:rPr>
                <w:szCs w:val="24"/>
                <w:lang w:val="ru-RU"/>
              </w:rPr>
              <w:t>.</w:t>
            </w:r>
            <w:proofErr w:type="spellStart"/>
            <w:r w:rsidRPr="00F4518B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1705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108-111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A23E1" w:rsidRDefault="00DD32AE" w:rsidP="006C3B9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C3B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Изображение на кле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тчатой бумаге прямоугольника с </w:t>
            </w:r>
            <w:r w:rsidRPr="006C3B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заданным значением площади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C3B98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7.04.2023</w:t>
            </w:r>
          </w:p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10.04.2023</w:t>
            </w:r>
          </w:p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11.04.2023</w:t>
            </w:r>
          </w:p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12.04.2023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F4518B">
              <w:rPr>
                <w:szCs w:val="24"/>
              </w:rPr>
              <w:t>https</w:t>
            </w:r>
            <w:r w:rsidRPr="00F4518B">
              <w:rPr>
                <w:szCs w:val="24"/>
                <w:lang w:val="ru-RU"/>
              </w:rPr>
              <w:t>://</w:t>
            </w:r>
            <w:proofErr w:type="spellStart"/>
            <w:r w:rsidRPr="00F4518B">
              <w:rPr>
                <w:szCs w:val="24"/>
              </w:rPr>
              <w:t>resh</w:t>
            </w:r>
            <w:proofErr w:type="spellEnd"/>
            <w:r w:rsidRPr="00F4518B">
              <w:rPr>
                <w:szCs w:val="24"/>
                <w:lang w:val="ru-RU"/>
              </w:rPr>
              <w:t>.</w:t>
            </w:r>
            <w:proofErr w:type="spellStart"/>
            <w:r w:rsidRPr="00F4518B">
              <w:rPr>
                <w:szCs w:val="24"/>
              </w:rPr>
              <w:t>edu</w:t>
            </w:r>
            <w:proofErr w:type="spellEnd"/>
            <w:r w:rsidRPr="00F4518B">
              <w:rPr>
                <w:szCs w:val="24"/>
                <w:lang w:val="ru-RU"/>
              </w:rPr>
              <w:t>.</w:t>
            </w:r>
            <w:proofErr w:type="spellStart"/>
            <w:r w:rsidRPr="00F4518B">
              <w:rPr>
                <w:szCs w:val="24"/>
              </w:rPr>
              <w:t>ru</w:t>
            </w:r>
            <w:proofErr w:type="spellEnd"/>
            <w:r w:rsidRPr="00F4518B">
              <w:rPr>
                <w:szCs w:val="24"/>
                <w:lang w:val="ru-RU"/>
              </w:rPr>
              <w:t xml:space="preserve">/ </w:t>
            </w:r>
            <w:r w:rsidRPr="00F4518B">
              <w:rPr>
                <w:szCs w:val="24"/>
              </w:rPr>
              <w:t>https</w:t>
            </w:r>
            <w:r w:rsidRPr="00F4518B">
              <w:rPr>
                <w:szCs w:val="24"/>
                <w:lang w:val="ru-RU"/>
              </w:rPr>
              <w:t>://</w:t>
            </w:r>
            <w:proofErr w:type="spellStart"/>
            <w:r w:rsidRPr="00F4518B">
              <w:rPr>
                <w:szCs w:val="24"/>
              </w:rPr>
              <w:t>uchi</w:t>
            </w:r>
            <w:proofErr w:type="spellEnd"/>
            <w:r w:rsidRPr="00F4518B">
              <w:rPr>
                <w:szCs w:val="24"/>
                <w:lang w:val="ru-RU"/>
              </w:rPr>
              <w:t>.</w:t>
            </w:r>
            <w:proofErr w:type="spellStart"/>
            <w:r w:rsidRPr="00F4518B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6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C3B98" w:rsidRDefault="00DD32AE" w:rsidP="006C3B9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C3B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Классификация объектов по двум признакам.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14.04.2023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F4518B">
              <w:rPr>
                <w:szCs w:val="24"/>
              </w:rPr>
              <w:t>https</w:t>
            </w:r>
            <w:r w:rsidRPr="00F4518B">
              <w:rPr>
                <w:szCs w:val="24"/>
                <w:lang w:val="ru-RU"/>
              </w:rPr>
              <w:t>://</w:t>
            </w:r>
            <w:proofErr w:type="spellStart"/>
            <w:r w:rsidRPr="00F4518B">
              <w:rPr>
                <w:szCs w:val="24"/>
              </w:rPr>
              <w:t>resh</w:t>
            </w:r>
            <w:proofErr w:type="spellEnd"/>
            <w:r w:rsidRPr="00F4518B">
              <w:rPr>
                <w:szCs w:val="24"/>
                <w:lang w:val="ru-RU"/>
              </w:rPr>
              <w:t>.</w:t>
            </w:r>
            <w:proofErr w:type="spellStart"/>
            <w:r w:rsidRPr="00F4518B">
              <w:rPr>
                <w:szCs w:val="24"/>
              </w:rPr>
              <w:t>edu</w:t>
            </w:r>
            <w:proofErr w:type="spellEnd"/>
            <w:r w:rsidRPr="00F4518B">
              <w:rPr>
                <w:szCs w:val="24"/>
                <w:lang w:val="ru-RU"/>
              </w:rPr>
              <w:t>.</w:t>
            </w:r>
            <w:proofErr w:type="spellStart"/>
            <w:r w:rsidRPr="00F4518B">
              <w:rPr>
                <w:szCs w:val="24"/>
              </w:rPr>
              <w:t>ru</w:t>
            </w:r>
            <w:proofErr w:type="spellEnd"/>
            <w:r w:rsidRPr="00F4518B">
              <w:rPr>
                <w:szCs w:val="24"/>
                <w:lang w:val="ru-RU"/>
              </w:rPr>
              <w:t xml:space="preserve">/ </w:t>
            </w:r>
            <w:r w:rsidRPr="00F4518B">
              <w:rPr>
                <w:szCs w:val="24"/>
              </w:rPr>
              <w:t>https</w:t>
            </w:r>
            <w:r w:rsidRPr="00F4518B">
              <w:rPr>
                <w:szCs w:val="24"/>
                <w:lang w:val="ru-RU"/>
              </w:rPr>
              <w:t>://</w:t>
            </w:r>
            <w:proofErr w:type="spellStart"/>
            <w:r w:rsidRPr="00F4518B">
              <w:rPr>
                <w:szCs w:val="24"/>
              </w:rPr>
              <w:t>uchi</w:t>
            </w:r>
            <w:proofErr w:type="spellEnd"/>
            <w:r w:rsidRPr="00F4518B">
              <w:rPr>
                <w:szCs w:val="24"/>
                <w:lang w:val="ru-RU"/>
              </w:rPr>
              <w:t>.</w:t>
            </w:r>
            <w:proofErr w:type="spellStart"/>
            <w:r w:rsidRPr="00F4518B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6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113-114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C3B98" w:rsidRDefault="00DD32AE" w:rsidP="006C3B9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Верные и  неверные</w:t>
            </w:r>
            <w:r w:rsidRPr="006C3B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утверждения: конструирование, проверка.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17.04.2023</w:t>
            </w:r>
          </w:p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18.04.2023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F4518B">
              <w:rPr>
                <w:szCs w:val="24"/>
              </w:rPr>
              <w:t>https</w:t>
            </w:r>
            <w:r w:rsidRPr="00F4518B">
              <w:rPr>
                <w:szCs w:val="24"/>
                <w:lang w:val="ru-RU"/>
              </w:rPr>
              <w:t>://</w:t>
            </w:r>
            <w:proofErr w:type="spellStart"/>
            <w:r w:rsidRPr="00F4518B">
              <w:rPr>
                <w:szCs w:val="24"/>
              </w:rPr>
              <w:t>resh</w:t>
            </w:r>
            <w:proofErr w:type="spellEnd"/>
            <w:r w:rsidRPr="00F4518B">
              <w:rPr>
                <w:szCs w:val="24"/>
                <w:lang w:val="ru-RU"/>
              </w:rPr>
              <w:t>.</w:t>
            </w:r>
            <w:proofErr w:type="spellStart"/>
            <w:r w:rsidRPr="00F4518B">
              <w:rPr>
                <w:szCs w:val="24"/>
              </w:rPr>
              <w:t>edu</w:t>
            </w:r>
            <w:proofErr w:type="spellEnd"/>
            <w:r w:rsidRPr="00F4518B">
              <w:rPr>
                <w:szCs w:val="24"/>
                <w:lang w:val="ru-RU"/>
              </w:rPr>
              <w:t>.</w:t>
            </w:r>
            <w:proofErr w:type="spellStart"/>
            <w:r w:rsidRPr="00F4518B">
              <w:rPr>
                <w:szCs w:val="24"/>
              </w:rPr>
              <w:t>ru</w:t>
            </w:r>
            <w:proofErr w:type="spellEnd"/>
            <w:r w:rsidRPr="00F4518B">
              <w:rPr>
                <w:szCs w:val="24"/>
                <w:lang w:val="ru-RU"/>
              </w:rPr>
              <w:t xml:space="preserve">/ </w:t>
            </w:r>
            <w:r w:rsidRPr="00F4518B">
              <w:rPr>
                <w:szCs w:val="24"/>
              </w:rPr>
              <w:t>https</w:t>
            </w:r>
            <w:r w:rsidRPr="00F4518B">
              <w:rPr>
                <w:szCs w:val="24"/>
                <w:lang w:val="ru-RU"/>
              </w:rPr>
              <w:t>://</w:t>
            </w:r>
            <w:proofErr w:type="spellStart"/>
            <w:r w:rsidRPr="00F4518B">
              <w:rPr>
                <w:szCs w:val="24"/>
              </w:rPr>
              <w:t>uchi</w:t>
            </w:r>
            <w:proofErr w:type="spellEnd"/>
            <w:r w:rsidRPr="00F4518B">
              <w:rPr>
                <w:szCs w:val="24"/>
                <w:lang w:val="ru-RU"/>
              </w:rPr>
              <w:t>.</w:t>
            </w:r>
            <w:proofErr w:type="spellStart"/>
            <w:r w:rsidRPr="00F4518B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143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115-117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 w:rsidP="006C3B9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C3B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Работа с информацией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19.04.2023</w:t>
            </w:r>
          </w:p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21.04.2023</w:t>
            </w:r>
          </w:p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24.04.2023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F4518B">
              <w:rPr>
                <w:szCs w:val="24"/>
              </w:rPr>
              <w:t>https</w:t>
            </w:r>
            <w:r w:rsidRPr="00F4518B">
              <w:rPr>
                <w:szCs w:val="24"/>
                <w:lang w:val="ru-RU"/>
              </w:rPr>
              <w:t>://</w:t>
            </w:r>
            <w:proofErr w:type="spellStart"/>
            <w:r w:rsidRPr="00F4518B">
              <w:rPr>
                <w:szCs w:val="24"/>
              </w:rPr>
              <w:t>resh</w:t>
            </w:r>
            <w:proofErr w:type="spellEnd"/>
            <w:r w:rsidRPr="00F4518B">
              <w:rPr>
                <w:szCs w:val="24"/>
                <w:lang w:val="ru-RU"/>
              </w:rPr>
              <w:t>.</w:t>
            </w:r>
            <w:proofErr w:type="spellStart"/>
            <w:r w:rsidRPr="00F4518B">
              <w:rPr>
                <w:szCs w:val="24"/>
              </w:rPr>
              <w:t>edu</w:t>
            </w:r>
            <w:proofErr w:type="spellEnd"/>
            <w:r w:rsidRPr="00F4518B">
              <w:rPr>
                <w:szCs w:val="24"/>
                <w:lang w:val="ru-RU"/>
              </w:rPr>
              <w:t>.</w:t>
            </w:r>
            <w:proofErr w:type="spellStart"/>
            <w:r w:rsidRPr="00F4518B">
              <w:rPr>
                <w:szCs w:val="24"/>
              </w:rPr>
              <w:t>ru</w:t>
            </w:r>
            <w:proofErr w:type="spellEnd"/>
            <w:r w:rsidRPr="00F4518B">
              <w:rPr>
                <w:szCs w:val="24"/>
                <w:lang w:val="ru-RU"/>
              </w:rPr>
              <w:t xml:space="preserve">/ </w:t>
            </w:r>
            <w:r w:rsidRPr="00F4518B">
              <w:rPr>
                <w:szCs w:val="24"/>
              </w:rPr>
              <w:t>https</w:t>
            </w:r>
            <w:r w:rsidRPr="00F4518B">
              <w:rPr>
                <w:szCs w:val="24"/>
                <w:lang w:val="ru-RU"/>
              </w:rPr>
              <w:t>://</w:t>
            </w:r>
            <w:proofErr w:type="spellStart"/>
            <w:r w:rsidRPr="00F4518B">
              <w:rPr>
                <w:szCs w:val="24"/>
              </w:rPr>
              <w:t>uchi</w:t>
            </w:r>
            <w:proofErr w:type="spellEnd"/>
            <w:r w:rsidRPr="00F4518B">
              <w:rPr>
                <w:szCs w:val="24"/>
                <w:lang w:val="ru-RU"/>
              </w:rPr>
              <w:t>.</w:t>
            </w:r>
            <w:proofErr w:type="spellStart"/>
            <w:r w:rsidRPr="00F4518B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100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118-119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6C3B98" w:rsidRDefault="00DD32AE" w:rsidP="006C3B9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4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Таблицы сложения и умножения: заполнение на  основе результатов счёта.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25.04.2023</w:t>
            </w:r>
          </w:p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26.04.2023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F4518B">
              <w:rPr>
                <w:szCs w:val="24"/>
              </w:rPr>
              <w:t>https</w:t>
            </w:r>
            <w:r w:rsidRPr="00F4518B">
              <w:rPr>
                <w:szCs w:val="24"/>
                <w:lang w:val="ru-RU"/>
              </w:rPr>
              <w:t>://</w:t>
            </w:r>
            <w:proofErr w:type="spellStart"/>
            <w:r w:rsidRPr="00F4518B">
              <w:rPr>
                <w:szCs w:val="24"/>
              </w:rPr>
              <w:t>resh</w:t>
            </w:r>
            <w:proofErr w:type="spellEnd"/>
            <w:r w:rsidRPr="00F4518B">
              <w:rPr>
                <w:szCs w:val="24"/>
                <w:lang w:val="ru-RU"/>
              </w:rPr>
              <w:t>.</w:t>
            </w:r>
            <w:proofErr w:type="spellStart"/>
            <w:r w:rsidRPr="00F4518B">
              <w:rPr>
                <w:szCs w:val="24"/>
              </w:rPr>
              <w:t>edu</w:t>
            </w:r>
            <w:proofErr w:type="spellEnd"/>
            <w:r w:rsidRPr="00F4518B">
              <w:rPr>
                <w:szCs w:val="24"/>
                <w:lang w:val="ru-RU"/>
              </w:rPr>
              <w:t>.</w:t>
            </w:r>
            <w:proofErr w:type="spellStart"/>
            <w:r w:rsidRPr="00F4518B">
              <w:rPr>
                <w:szCs w:val="24"/>
              </w:rPr>
              <w:t>ru</w:t>
            </w:r>
            <w:proofErr w:type="spellEnd"/>
            <w:r w:rsidRPr="00F4518B">
              <w:rPr>
                <w:szCs w:val="24"/>
                <w:lang w:val="ru-RU"/>
              </w:rPr>
              <w:t xml:space="preserve">/ </w:t>
            </w:r>
            <w:r w:rsidRPr="00F4518B">
              <w:rPr>
                <w:szCs w:val="24"/>
              </w:rPr>
              <w:t>https</w:t>
            </w:r>
            <w:r w:rsidRPr="00F4518B">
              <w:rPr>
                <w:szCs w:val="24"/>
                <w:lang w:val="ru-RU"/>
              </w:rPr>
              <w:t>://</w:t>
            </w:r>
            <w:proofErr w:type="spellStart"/>
            <w:r w:rsidRPr="00F4518B">
              <w:rPr>
                <w:szCs w:val="24"/>
              </w:rPr>
              <w:t>uchi</w:t>
            </w:r>
            <w:proofErr w:type="spellEnd"/>
            <w:r w:rsidRPr="00F4518B">
              <w:rPr>
                <w:szCs w:val="24"/>
                <w:lang w:val="ru-RU"/>
              </w:rPr>
              <w:t>.</w:t>
            </w:r>
            <w:proofErr w:type="spellStart"/>
            <w:r w:rsidRPr="00F4518B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100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4E41D9" w:rsidRDefault="00DD32AE" w:rsidP="006C3B9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28.04.2023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F4518B">
              <w:rPr>
                <w:szCs w:val="24"/>
              </w:rPr>
              <w:t>https</w:t>
            </w:r>
            <w:r w:rsidRPr="00F4518B">
              <w:rPr>
                <w:szCs w:val="24"/>
                <w:lang w:val="ru-RU"/>
              </w:rPr>
              <w:t>://</w:t>
            </w:r>
            <w:proofErr w:type="spellStart"/>
            <w:r w:rsidRPr="00F4518B">
              <w:rPr>
                <w:szCs w:val="24"/>
              </w:rPr>
              <w:t>resh</w:t>
            </w:r>
            <w:proofErr w:type="spellEnd"/>
            <w:r w:rsidRPr="00F4518B">
              <w:rPr>
                <w:szCs w:val="24"/>
                <w:lang w:val="ru-RU"/>
              </w:rPr>
              <w:t>.</w:t>
            </w:r>
            <w:proofErr w:type="spellStart"/>
            <w:r w:rsidRPr="00F4518B">
              <w:rPr>
                <w:szCs w:val="24"/>
              </w:rPr>
              <w:t>edu</w:t>
            </w:r>
            <w:proofErr w:type="spellEnd"/>
            <w:r w:rsidRPr="00F4518B">
              <w:rPr>
                <w:szCs w:val="24"/>
                <w:lang w:val="ru-RU"/>
              </w:rPr>
              <w:t>.</w:t>
            </w:r>
            <w:proofErr w:type="spellStart"/>
            <w:r w:rsidRPr="00F4518B">
              <w:rPr>
                <w:szCs w:val="24"/>
              </w:rPr>
              <w:t>ru</w:t>
            </w:r>
            <w:proofErr w:type="spellEnd"/>
            <w:r w:rsidRPr="00F4518B">
              <w:rPr>
                <w:szCs w:val="24"/>
                <w:lang w:val="ru-RU"/>
              </w:rPr>
              <w:t xml:space="preserve">/ </w:t>
            </w:r>
            <w:r w:rsidRPr="00F4518B">
              <w:rPr>
                <w:szCs w:val="24"/>
              </w:rPr>
              <w:t>https</w:t>
            </w:r>
            <w:r w:rsidRPr="00F4518B">
              <w:rPr>
                <w:szCs w:val="24"/>
                <w:lang w:val="ru-RU"/>
              </w:rPr>
              <w:t>://</w:t>
            </w:r>
            <w:proofErr w:type="spellStart"/>
            <w:r w:rsidRPr="00F4518B">
              <w:rPr>
                <w:szCs w:val="24"/>
              </w:rPr>
              <w:t>uchi</w:t>
            </w:r>
            <w:proofErr w:type="spellEnd"/>
            <w:r w:rsidRPr="00F4518B">
              <w:rPr>
                <w:szCs w:val="24"/>
                <w:lang w:val="ru-RU"/>
              </w:rPr>
              <w:t>.</w:t>
            </w:r>
            <w:proofErr w:type="spellStart"/>
            <w:r w:rsidRPr="00F4518B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100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121-122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 w:rsidP="006C3B9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4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Формализованное описание последовательности действий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2.05.2023</w:t>
            </w:r>
          </w:p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3.05.2023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F4518B">
              <w:rPr>
                <w:szCs w:val="24"/>
              </w:rPr>
              <w:t>https</w:t>
            </w:r>
            <w:r w:rsidRPr="00F4518B">
              <w:rPr>
                <w:szCs w:val="24"/>
                <w:lang w:val="ru-RU"/>
              </w:rPr>
              <w:t>://</w:t>
            </w:r>
            <w:proofErr w:type="spellStart"/>
            <w:r w:rsidRPr="00F4518B">
              <w:rPr>
                <w:szCs w:val="24"/>
              </w:rPr>
              <w:t>resh</w:t>
            </w:r>
            <w:proofErr w:type="spellEnd"/>
            <w:r w:rsidRPr="00F4518B">
              <w:rPr>
                <w:szCs w:val="24"/>
                <w:lang w:val="ru-RU"/>
              </w:rPr>
              <w:t>.</w:t>
            </w:r>
            <w:proofErr w:type="spellStart"/>
            <w:r w:rsidRPr="00F4518B">
              <w:rPr>
                <w:szCs w:val="24"/>
              </w:rPr>
              <w:t>edu</w:t>
            </w:r>
            <w:proofErr w:type="spellEnd"/>
            <w:r w:rsidRPr="00F4518B">
              <w:rPr>
                <w:szCs w:val="24"/>
                <w:lang w:val="ru-RU"/>
              </w:rPr>
              <w:t>.</w:t>
            </w:r>
            <w:proofErr w:type="spellStart"/>
            <w:r w:rsidRPr="00F4518B">
              <w:rPr>
                <w:szCs w:val="24"/>
              </w:rPr>
              <w:t>ru</w:t>
            </w:r>
            <w:proofErr w:type="spellEnd"/>
            <w:r w:rsidRPr="00F4518B">
              <w:rPr>
                <w:szCs w:val="24"/>
                <w:lang w:val="ru-RU"/>
              </w:rPr>
              <w:t xml:space="preserve">/ </w:t>
            </w:r>
            <w:r w:rsidRPr="00F4518B">
              <w:rPr>
                <w:szCs w:val="24"/>
              </w:rPr>
              <w:t>https</w:t>
            </w:r>
            <w:r w:rsidRPr="00F4518B">
              <w:rPr>
                <w:szCs w:val="24"/>
                <w:lang w:val="ru-RU"/>
              </w:rPr>
              <w:t>://</w:t>
            </w:r>
            <w:proofErr w:type="spellStart"/>
            <w:r w:rsidRPr="00F4518B">
              <w:rPr>
                <w:szCs w:val="24"/>
              </w:rPr>
              <w:t>uchi</w:t>
            </w:r>
            <w:proofErr w:type="spellEnd"/>
            <w:r w:rsidRPr="00F4518B">
              <w:rPr>
                <w:szCs w:val="24"/>
                <w:lang w:val="ru-RU"/>
              </w:rPr>
              <w:t>.</w:t>
            </w:r>
            <w:proofErr w:type="spellStart"/>
            <w:r w:rsidRPr="00F4518B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100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4E41D9" w:rsidRDefault="00DD32AE" w:rsidP="006C3B9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Алгоритмы </w:t>
            </w:r>
            <w:r w:rsidRPr="004E4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устных и письменных вычислений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5.05.2023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F4518B">
              <w:rPr>
                <w:szCs w:val="24"/>
              </w:rPr>
              <w:t>https</w:t>
            </w:r>
            <w:r w:rsidRPr="00F4518B">
              <w:rPr>
                <w:szCs w:val="24"/>
                <w:lang w:val="ru-RU"/>
              </w:rPr>
              <w:t>://</w:t>
            </w:r>
            <w:proofErr w:type="spellStart"/>
            <w:r w:rsidRPr="00F4518B">
              <w:rPr>
                <w:szCs w:val="24"/>
              </w:rPr>
              <w:t>resh</w:t>
            </w:r>
            <w:proofErr w:type="spellEnd"/>
            <w:r w:rsidRPr="00F4518B">
              <w:rPr>
                <w:szCs w:val="24"/>
                <w:lang w:val="ru-RU"/>
              </w:rPr>
              <w:t>.</w:t>
            </w:r>
            <w:proofErr w:type="spellStart"/>
            <w:r w:rsidRPr="00F4518B">
              <w:rPr>
                <w:szCs w:val="24"/>
              </w:rPr>
              <w:t>edu</w:t>
            </w:r>
            <w:proofErr w:type="spellEnd"/>
            <w:r w:rsidRPr="00F4518B">
              <w:rPr>
                <w:szCs w:val="24"/>
                <w:lang w:val="ru-RU"/>
              </w:rPr>
              <w:t>.</w:t>
            </w:r>
            <w:proofErr w:type="spellStart"/>
            <w:r w:rsidRPr="00F4518B">
              <w:rPr>
                <w:szCs w:val="24"/>
              </w:rPr>
              <w:t>ru</w:t>
            </w:r>
            <w:proofErr w:type="spellEnd"/>
            <w:r w:rsidRPr="00F4518B">
              <w:rPr>
                <w:szCs w:val="24"/>
                <w:lang w:val="ru-RU"/>
              </w:rPr>
              <w:t xml:space="preserve">/ </w:t>
            </w:r>
            <w:r w:rsidRPr="00F4518B">
              <w:rPr>
                <w:szCs w:val="24"/>
              </w:rPr>
              <w:t>https</w:t>
            </w:r>
            <w:r w:rsidRPr="00F4518B">
              <w:rPr>
                <w:szCs w:val="24"/>
                <w:lang w:val="ru-RU"/>
              </w:rPr>
              <w:t>://</w:t>
            </w:r>
            <w:proofErr w:type="spellStart"/>
            <w:r w:rsidRPr="00F4518B">
              <w:rPr>
                <w:szCs w:val="24"/>
              </w:rPr>
              <w:t>uchi</w:t>
            </w:r>
            <w:proofErr w:type="spellEnd"/>
            <w:r w:rsidRPr="00F4518B">
              <w:rPr>
                <w:szCs w:val="24"/>
                <w:lang w:val="ru-RU"/>
              </w:rPr>
              <w:t>.</w:t>
            </w:r>
            <w:proofErr w:type="spellStart"/>
            <w:r w:rsidRPr="00F4518B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100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124-125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 w:rsidP="006C3B9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348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Столбчатая диаграмма: чтение, использование данных для решения учебных и практических задач.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10.05.2023</w:t>
            </w:r>
          </w:p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12.05.2023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F4518B">
              <w:rPr>
                <w:szCs w:val="24"/>
              </w:rPr>
              <w:t>https</w:t>
            </w:r>
            <w:r w:rsidRPr="00F4518B">
              <w:rPr>
                <w:szCs w:val="24"/>
                <w:lang w:val="ru-RU"/>
              </w:rPr>
              <w:t>://</w:t>
            </w:r>
            <w:proofErr w:type="spellStart"/>
            <w:r w:rsidRPr="00F4518B">
              <w:rPr>
                <w:szCs w:val="24"/>
              </w:rPr>
              <w:t>resh</w:t>
            </w:r>
            <w:proofErr w:type="spellEnd"/>
            <w:r w:rsidRPr="00F4518B">
              <w:rPr>
                <w:szCs w:val="24"/>
                <w:lang w:val="ru-RU"/>
              </w:rPr>
              <w:t>.</w:t>
            </w:r>
            <w:proofErr w:type="spellStart"/>
            <w:r w:rsidRPr="00F4518B">
              <w:rPr>
                <w:szCs w:val="24"/>
              </w:rPr>
              <w:t>edu</w:t>
            </w:r>
            <w:proofErr w:type="spellEnd"/>
            <w:r w:rsidRPr="00F4518B">
              <w:rPr>
                <w:szCs w:val="24"/>
                <w:lang w:val="ru-RU"/>
              </w:rPr>
              <w:t>.</w:t>
            </w:r>
            <w:proofErr w:type="spellStart"/>
            <w:r w:rsidRPr="00F4518B">
              <w:rPr>
                <w:szCs w:val="24"/>
              </w:rPr>
              <w:t>ru</w:t>
            </w:r>
            <w:proofErr w:type="spellEnd"/>
            <w:r w:rsidRPr="00F4518B">
              <w:rPr>
                <w:szCs w:val="24"/>
                <w:lang w:val="ru-RU"/>
              </w:rPr>
              <w:t xml:space="preserve">/ </w:t>
            </w:r>
            <w:r w:rsidRPr="00F4518B">
              <w:rPr>
                <w:szCs w:val="24"/>
              </w:rPr>
              <w:t>https</w:t>
            </w:r>
            <w:r w:rsidRPr="00F4518B">
              <w:rPr>
                <w:szCs w:val="24"/>
                <w:lang w:val="ru-RU"/>
              </w:rPr>
              <w:t>://</w:t>
            </w:r>
            <w:proofErr w:type="spellStart"/>
            <w:r w:rsidRPr="00F4518B">
              <w:rPr>
                <w:szCs w:val="24"/>
              </w:rPr>
              <w:t>uchi</w:t>
            </w:r>
            <w:proofErr w:type="spellEnd"/>
            <w:r w:rsidRPr="00F4518B">
              <w:rPr>
                <w:szCs w:val="24"/>
                <w:lang w:val="ru-RU"/>
              </w:rPr>
              <w:t>.</w:t>
            </w:r>
            <w:proofErr w:type="spellStart"/>
            <w:r w:rsidRPr="00F4518B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100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348C8" w:rsidRDefault="00DD32AE" w:rsidP="006C3B9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15.05.2023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DD32AE" w:rsidRDefault="00DD32AE">
            <w:pPr>
              <w:rPr>
                <w:lang w:val="ru-RU"/>
              </w:rPr>
            </w:pPr>
            <w:r w:rsidRPr="00F4518B">
              <w:rPr>
                <w:szCs w:val="24"/>
              </w:rPr>
              <w:t>https</w:t>
            </w:r>
            <w:r w:rsidRPr="00F4518B">
              <w:rPr>
                <w:szCs w:val="24"/>
                <w:lang w:val="ru-RU"/>
              </w:rPr>
              <w:t>://</w:t>
            </w:r>
            <w:proofErr w:type="spellStart"/>
            <w:r w:rsidRPr="00F4518B">
              <w:rPr>
                <w:szCs w:val="24"/>
              </w:rPr>
              <w:t>resh</w:t>
            </w:r>
            <w:proofErr w:type="spellEnd"/>
            <w:r w:rsidRPr="00F4518B">
              <w:rPr>
                <w:szCs w:val="24"/>
                <w:lang w:val="ru-RU"/>
              </w:rPr>
              <w:t>.</w:t>
            </w:r>
            <w:proofErr w:type="spellStart"/>
            <w:r w:rsidRPr="00F4518B">
              <w:rPr>
                <w:szCs w:val="24"/>
              </w:rPr>
              <w:t>edu</w:t>
            </w:r>
            <w:proofErr w:type="spellEnd"/>
            <w:r w:rsidRPr="00F4518B">
              <w:rPr>
                <w:szCs w:val="24"/>
                <w:lang w:val="ru-RU"/>
              </w:rPr>
              <w:t>.</w:t>
            </w:r>
            <w:proofErr w:type="spellStart"/>
            <w:r w:rsidRPr="00F4518B">
              <w:rPr>
                <w:szCs w:val="24"/>
              </w:rPr>
              <w:t>ru</w:t>
            </w:r>
            <w:proofErr w:type="spellEnd"/>
            <w:r w:rsidRPr="00F4518B">
              <w:rPr>
                <w:szCs w:val="24"/>
                <w:lang w:val="ru-RU"/>
              </w:rPr>
              <w:t xml:space="preserve">/ </w:t>
            </w:r>
            <w:r w:rsidRPr="00F4518B">
              <w:rPr>
                <w:szCs w:val="24"/>
              </w:rPr>
              <w:t>https</w:t>
            </w:r>
            <w:r w:rsidRPr="00F4518B">
              <w:rPr>
                <w:szCs w:val="24"/>
                <w:lang w:val="ru-RU"/>
              </w:rPr>
              <w:t>://</w:t>
            </w:r>
            <w:proofErr w:type="spellStart"/>
            <w:r w:rsidRPr="00F4518B">
              <w:rPr>
                <w:szCs w:val="24"/>
              </w:rPr>
              <w:t>uchi</w:t>
            </w:r>
            <w:proofErr w:type="spellEnd"/>
            <w:r w:rsidRPr="00F4518B">
              <w:rPr>
                <w:szCs w:val="24"/>
                <w:lang w:val="ru-RU"/>
              </w:rPr>
              <w:t>.</w:t>
            </w:r>
            <w:proofErr w:type="spellStart"/>
            <w:r w:rsidRPr="00F4518B">
              <w:rPr>
                <w:szCs w:val="24"/>
              </w:rPr>
              <w:t>ru</w:t>
            </w:r>
            <w:proofErr w:type="spellEnd"/>
          </w:p>
        </w:tc>
      </w:tr>
    </w:tbl>
    <w:tbl>
      <w:tblPr>
        <w:tblpPr w:leftFromText="180" w:rightFromText="180" w:vertAnchor="text" w:horzAnchor="margin" w:tblpY="186"/>
        <w:tblW w:w="10920" w:type="dxa"/>
        <w:tblLayout w:type="fixed"/>
        <w:tblLook w:val="04A0"/>
      </w:tblPr>
      <w:tblGrid>
        <w:gridCol w:w="1068"/>
        <w:gridCol w:w="2618"/>
        <w:gridCol w:w="732"/>
        <w:gridCol w:w="1620"/>
        <w:gridCol w:w="1668"/>
        <w:gridCol w:w="1164"/>
        <w:gridCol w:w="2050"/>
      </w:tblGrid>
      <w:tr w:rsidR="00DD32AE" w:rsidRPr="00DD32AE" w:rsidTr="00DD32AE">
        <w:trPr>
          <w:trHeight w:hRule="exact" w:val="1995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348C8" w:rsidRDefault="00DD32AE" w:rsidP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127-130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348C8" w:rsidRDefault="00DD32AE" w:rsidP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Повторение и обобщение изученного материала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348C8" w:rsidRDefault="00DD32AE" w:rsidP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348C8" w:rsidRDefault="00DD32AE" w:rsidP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348C8" w:rsidRDefault="00DD32AE" w:rsidP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 w:rsidP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16.05.2023</w:t>
            </w:r>
          </w:p>
          <w:p w:rsidR="00DD32AE" w:rsidRDefault="00DD32AE" w:rsidP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17.05.2023</w:t>
            </w:r>
          </w:p>
          <w:p w:rsidR="00DD32AE" w:rsidRDefault="00DD32AE" w:rsidP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19.05.2023</w:t>
            </w:r>
          </w:p>
          <w:p w:rsidR="00DD32AE" w:rsidRPr="00C348C8" w:rsidRDefault="00DD32AE" w:rsidP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22.05.2023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348C8" w:rsidRDefault="00DD32AE" w:rsidP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resh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edu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  <w:r w:rsidRPr="00DD32AE">
              <w:rPr>
                <w:szCs w:val="24"/>
                <w:lang w:val="ru-RU"/>
              </w:rPr>
              <w:t xml:space="preserve">/ </w:t>
            </w: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uchi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84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348C8" w:rsidRDefault="00DD32AE" w:rsidP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348C8" w:rsidRDefault="00DD32AE" w:rsidP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348C8" w:rsidRDefault="00DD32AE" w:rsidP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348C8" w:rsidRDefault="00DD32AE" w:rsidP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348C8" w:rsidRDefault="00DD32AE" w:rsidP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348C8" w:rsidRDefault="00DD32AE" w:rsidP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23.05.2023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348C8" w:rsidRDefault="00DD32AE" w:rsidP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resh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edu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  <w:r w:rsidRPr="00DD32AE">
              <w:rPr>
                <w:szCs w:val="24"/>
                <w:lang w:val="ru-RU"/>
              </w:rPr>
              <w:t xml:space="preserve">/ </w:t>
            </w: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uchi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</w:p>
        </w:tc>
      </w:tr>
      <w:tr w:rsidR="00DD32AE" w:rsidRPr="00DD32AE" w:rsidTr="00DD32AE">
        <w:trPr>
          <w:trHeight w:hRule="exact" w:val="220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348C8" w:rsidRDefault="00DD32AE" w:rsidP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132-136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348C8" w:rsidRDefault="00DD32AE" w:rsidP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559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Повторение и обобщение изученного материала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348C8" w:rsidRDefault="00DD32AE" w:rsidP="00DD32A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348C8" w:rsidRDefault="00DD32AE" w:rsidP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348C8" w:rsidRDefault="00DD32AE" w:rsidP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Default="00DD32AE" w:rsidP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24.05.2023</w:t>
            </w:r>
          </w:p>
          <w:p w:rsidR="00DD32AE" w:rsidRDefault="00DD32AE" w:rsidP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26.05.2023</w:t>
            </w:r>
          </w:p>
          <w:p w:rsidR="00DD32AE" w:rsidRDefault="00DD32AE" w:rsidP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29.052023</w:t>
            </w:r>
          </w:p>
          <w:p w:rsidR="00DD32AE" w:rsidRDefault="00DD32AE" w:rsidP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30.05.2023</w:t>
            </w:r>
          </w:p>
          <w:p w:rsidR="00DD32AE" w:rsidRDefault="00DD32AE" w:rsidP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31.05.2023</w:t>
            </w:r>
          </w:p>
          <w:p w:rsidR="00DD32AE" w:rsidRPr="00C348C8" w:rsidRDefault="00DD32AE" w:rsidP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2AE" w:rsidRPr="00C348C8" w:rsidRDefault="00DD32AE" w:rsidP="00DD32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proofErr w:type="spellStart"/>
            <w:r w:rsidRPr="00044BF0">
              <w:rPr>
                <w:szCs w:val="24"/>
              </w:rPr>
              <w:t>resh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edu</w:t>
            </w:r>
            <w:proofErr w:type="spellEnd"/>
            <w:r w:rsidRPr="00DD32AE">
              <w:rPr>
                <w:szCs w:val="24"/>
                <w:lang w:val="ru-RU"/>
              </w:rPr>
              <w:t>.</w:t>
            </w:r>
            <w:proofErr w:type="spellStart"/>
            <w:r w:rsidRPr="00044BF0">
              <w:rPr>
                <w:szCs w:val="24"/>
              </w:rPr>
              <w:t>ru</w:t>
            </w:r>
            <w:proofErr w:type="spellEnd"/>
            <w:r w:rsidRPr="00DD32AE">
              <w:rPr>
                <w:szCs w:val="24"/>
                <w:lang w:val="ru-RU"/>
              </w:rPr>
              <w:t xml:space="preserve">/ </w:t>
            </w:r>
            <w:r w:rsidRPr="00044BF0">
              <w:rPr>
                <w:szCs w:val="24"/>
              </w:rPr>
              <w:t>https</w:t>
            </w:r>
            <w:r w:rsidRPr="00DD32AE">
              <w:rPr>
                <w:szCs w:val="24"/>
                <w:lang w:val="ru-RU"/>
              </w:rPr>
              <w:t>://</w:t>
            </w:r>
            <w:r w:rsidRPr="00044BF0">
              <w:rPr>
                <w:szCs w:val="24"/>
              </w:rPr>
              <w:t>uchi</w:t>
            </w:r>
            <w:r w:rsidRPr="00DD32AE">
              <w:rPr>
                <w:szCs w:val="24"/>
                <w:lang w:val="ru-RU"/>
              </w:rPr>
              <w:t>.</w:t>
            </w:r>
            <w:r w:rsidRPr="00044BF0">
              <w:rPr>
                <w:szCs w:val="24"/>
              </w:rPr>
              <w:t>ru</w:t>
            </w:r>
          </w:p>
        </w:tc>
      </w:tr>
    </w:tbl>
    <w:p w:rsidR="00370BE1" w:rsidRPr="006C3B98" w:rsidRDefault="00370BE1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370BE1" w:rsidRPr="006C3B98" w:rsidRDefault="00370BE1">
      <w:pPr>
        <w:rPr>
          <w:rFonts w:ascii="Times New Roman" w:hAnsi="Times New Roman" w:cs="Times New Roman"/>
          <w:sz w:val="18"/>
          <w:szCs w:val="18"/>
          <w:lang w:val="ru-RU"/>
        </w:rPr>
        <w:sectPr w:rsidR="00370BE1" w:rsidRPr="006C3B98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70BE1" w:rsidRPr="006C3B98" w:rsidRDefault="00370BE1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370BE1" w:rsidRPr="00DD32AE" w:rsidRDefault="00370BE1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370BE1" w:rsidRPr="00DD32AE" w:rsidRDefault="00370BE1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370BE1" w:rsidRPr="00DD32AE" w:rsidRDefault="00370BE1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sectPr w:rsidR="00370BE1" w:rsidRPr="00DD32A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0C4D46"/>
    <w:rsid w:val="0015074B"/>
    <w:rsid w:val="001631D1"/>
    <w:rsid w:val="0029639D"/>
    <w:rsid w:val="00311099"/>
    <w:rsid w:val="00326F90"/>
    <w:rsid w:val="00370BE1"/>
    <w:rsid w:val="004E41D9"/>
    <w:rsid w:val="00555906"/>
    <w:rsid w:val="00660791"/>
    <w:rsid w:val="006A23E1"/>
    <w:rsid w:val="006C3B98"/>
    <w:rsid w:val="006D2FEB"/>
    <w:rsid w:val="00A55335"/>
    <w:rsid w:val="00AA1D8D"/>
    <w:rsid w:val="00B47730"/>
    <w:rsid w:val="00BC1E10"/>
    <w:rsid w:val="00C348C8"/>
    <w:rsid w:val="00C75087"/>
    <w:rsid w:val="00CB0664"/>
    <w:rsid w:val="00DD32AE"/>
    <w:rsid w:val="00E424F1"/>
    <w:rsid w:val="00E61848"/>
    <w:rsid w:val="00EC01A5"/>
    <w:rsid w:val="00F974AF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DD32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D28714-912A-4E13-ACE3-4F09181B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23</Pages>
  <Words>6708</Words>
  <Characters>38240</Characters>
  <Application>Microsoft Office Word</Application>
  <DocSecurity>0</DocSecurity>
  <Lines>318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44859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3</cp:revision>
  <dcterms:created xsi:type="dcterms:W3CDTF">2022-11-06T21:32:00Z</dcterms:created>
  <dcterms:modified xsi:type="dcterms:W3CDTF">2022-11-07T12:43:00Z</dcterms:modified>
  <cp:category/>
</cp:coreProperties>
</file>