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CF0982" w:rsidRPr="00E2073F" w:rsidRDefault="00473486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CF0982" w:rsidRPr="00E2073F" w:rsidRDefault="00473486">
      <w:pPr>
        <w:autoSpaceDE w:val="0"/>
        <w:autoSpaceDN w:val="0"/>
        <w:spacing w:before="670" w:after="0" w:line="230" w:lineRule="auto"/>
        <w:ind w:left="219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CF0982" w:rsidRPr="00E2073F" w:rsidRDefault="00AC5165" w:rsidP="00AC5165">
      <w:pPr>
        <w:autoSpaceDE w:val="0"/>
        <w:autoSpaceDN w:val="0"/>
        <w:spacing w:before="670" w:after="0" w:line="230" w:lineRule="auto"/>
        <w:ind w:right="333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</w:t>
      </w:r>
      <w:r w:rsidR="00473486"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AC5165" w:rsidRDefault="00AC5165">
      <w:pPr>
        <w:autoSpaceDE w:val="0"/>
        <w:autoSpaceDN w:val="0"/>
        <w:spacing w:before="2112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before="2112" w:after="0" w:line="230" w:lineRule="auto"/>
        <w:ind w:right="364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right="44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5476953)</w:t>
      </w:r>
    </w:p>
    <w:p w:rsidR="00CF0982" w:rsidRPr="00E2073F" w:rsidRDefault="00473486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96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«Литературное чтение на родном (русском) языке»</w:t>
      </w:r>
    </w:p>
    <w:p w:rsidR="00CF0982" w:rsidRPr="00E2073F" w:rsidRDefault="00473486">
      <w:pPr>
        <w:autoSpaceDE w:val="0"/>
        <w:autoSpaceDN w:val="0"/>
        <w:spacing w:before="670" w:after="0" w:line="230" w:lineRule="auto"/>
        <w:ind w:left="229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2022-2023  учебный год</w:t>
      </w:r>
    </w:p>
    <w:p w:rsidR="00CF0982" w:rsidRPr="00E2073F" w:rsidRDefault="00473486">
      <w:pPr>
        <w:autoSpaceDE w:val="0"/>
        <w:autoSpaceDN w:val="0"/>
        <w:spacing w:before="2110" w:after="0" w:line="230" w:lineRule="auto"/>
        <w:ind w:right="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CF0982" w:rsidRPr="00E2073F" w:rsidRDefault="00473486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CF0982" w:rsidRPr="00E2073F" w:rsidRDefault="00473486">
      <w:pPr>
        <w:autoSpaceDE w:val="0"/>
        <w:autoSpaceDN w:val="0"/>
        <w:spacing w:before="2832" w:after="0" w:line="230" w:lineRule="auto"/>
        <w:ind w:right="377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 2022-2023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98" w:right="880" w:bottom="1302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CF0982" w:rsidRPr="00E2073F" w:rsidRDefault="00473486">
      <w:pPr>
        <w:autoSpaceDE w:val="0"/>
        <w:autoSpaceDN w:val="0"/>
        <w:spacing w:before="346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CF0982" w:rsidRPr="00E2073F" w:rsidRDefault="00473486">
      <w:pPr>
        <w:autoSpaceDE w:val="0"/>
        <w:autoSpaceDN w:val="0"/>
        <w:spacing w:before="262"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CF0982" w:rsidRPr="00E2073F" w:rsidRDefault="00473486">
      <w:pPr>
        <w:autoSpaceDE w:val="0"/>
        <w:autoSpaceDN w:val="0"/>
        <w:spacing w:before="166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Рабочая программа учебного предмета «Литературное чтение на родном (русском) языке</w:t>
      </w:r>
      <w:proofErr w:type="gramStart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»р</w:t>
      </w:r>
      <w:proofErr w:type="gramEnd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CF0982" w:rsidRPr="00E2073F" w:rsidRDefault="00473486">
      <w:pPr>
        <w:autoSpaceDE w:val="0"/>
        <w:autoSpaceDN w:val="0"/>
        <w:spacing w:before="178" w:after="0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CF0982" w:rsidRPr="00E2073F" w:rsidRDefault="00473486">
      <w:pPr>
        <w:autoSpaceDE w:val="0"/>
        <w:autoSpaceDN w:val="0"/>
        <w:spacing w:before="190" w:after="0" w:line="283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CF0982" w:rsidRPr="00E2073F" w:rsidRDefault="00473486">
      <w:pPr>
        <w:autoSpaceDE w:val="0"/>
        <w:autoSpaceDN w:val="0"/>
        <w:spacing w:before="192" w:after="0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CF0982" w:rsidRPr="00E2073F" w:rsidRDefault="00473486">
      <w:pPr>
        <w:autoSpaceDE w:val="0"/>
        <w:autoSpaceDN w:val="0"/>
        <w:spacing w:before="178" w:after="0" w:line="283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CF0982" w:rsidRPr="00E2073F" w:rsidRDefault="00473486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8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CF0982" w:rsidRPr="00E2073F" w:rsidRDefault="00473486">
      <w:pPr>
        <w:autoSpaceDE w:val="0"/>
        <w:autoSpaceDN w:val="0"/>
        <w:spacing w:before="262"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ЦЕЛИ ИЗУЧЕНИЯ УЧЕБНОГО ПРЕДМЕТА «ЛИТЕРАТУРНОЕ ЧТЕНИЕ НА РОДНОМ (РУССКОМ) ЯЗЫКЕ»</w:t>
      </w:r>
    </w:p>
    <w:p w:rsidR="00CF0982" w:rsidRPr="00E2073F" w:rsidRDefault="00473486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Целями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изучения предмета «Литературное чтение на родном (русском) языке» являются: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 w:right="144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развитие читательских умений.</w:t>
      </w:r>
    </w:p>
    <w:p w:rsidR="00CF0982" w:rsidRPr="00E2073F" w:rsidRDefault="00473486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Достижение данных целей предполагает решение следующих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задач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F0982" w:rsidRPr="00E2073F" w:rsidRDefault="00473486">
      <w:pPr>
        <w:autoSpaceDE w:val="0"/>
        <w:autoSpaceDN w:val="0"/>
        <w:spacing w:before="178" w:after="0" w:line="271" w:lineRule="auto"/>
        <w:ind w:left="420" w:right="73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CF0982" w:rsidRPr="00E2073F" w:rsidRDefault="00473486">
      <w:pPr>
        <w:autoSpaceDE w:val="0"/>
        <w:autoSpaceDN w:val="0"/>
        <w:spacing w:before="192" w:after="0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развитие всех видов речевой деятельности, приобретение опыта создания устных и письменных высказываний о прочитанном.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МЕСТО УЧЕБНОГО ПРЕДМЕТА ЛИТЕРАТУРНОЕ ЧТЕНИЕ НА РОДНОМ (РУССКОМ) ЯЗЫКЕ» В УЧЕБНОМ ПЛАНЕ</w:t>
      </w:r>
    </w:p>
    <w:p w:rsidR="00CF0982" w:rsidRPr="00E2073F" w:rsidRDefault="00473486">
      <w:pPr>
        <w:autoSpaceDE w:val="0"/>
        <w:autoSpaceDN w:val="0"/>
        <w:spacing w:before="166" w:after="0" w:line="283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часов в 3 классе. Резерв учебного времени отводится на вариативную часть программы, которая предусматривает изучение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CF0982" w:rsidRPr="00E2073F" w:rsidRDefault="00473486">
      <w:pPr>
        <w:autoSpaceDE w:val="0"/>
        <w:autoSpaceDN w:val="0"/>
        <w:spacing w:before="264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CF0982" w:rsidRPr="00E2073F" w:rsidRDefault="00473486">
      <w:pPr>
        <w:autoSpaceDE w:val="0"/>
        <w:autoSpaceDN w:val="0"/>
        <w:spacing w:before="166" w:after="0" w:line="288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данной программе специфика курса «Литературное чтение на родном (русском) языке»реализована благодаря: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CF0982" w:rsidRPr="00E2073F" w:rsidRDefault="00473486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CF0982" w:rsidRPr="00E2073F" w:rsidRDefault="00473486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AC5165" w:rsidRPr="00E2073F" w:rsidRDefault="00AC5165" w:rsidP="00AC5165">
      <w:pPr>
        <w:autoSpaceDE w:val="0"/>
        <w:autoSpaceDN w:val="0"/>
        <w:spacing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98" w:right="738" w:bottom="402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СОДЕРЖАНИЕ УЧЕБНОГО ПРЕДМЕТА</w:t>
      </w:r>
    </w:p>
    <w:p w:rsidR="00CF0982" w:rsidRPr="00E2073F" w:rsidRDefault="00473486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РАЗДЕЛ 1. МИР ДЕТСТВА</w:t>
      </w:r>
    </w:p>
    <w:p w:rsidR="00CF0982" w:rsidRPr="00E2073F" w:rsidRDefault="0047348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Я и книги</w:t>
      </w:r>
    </w:p>
    <w:p w:rsidR="00CF0982" w:rsidRPr="00E2073F" w:rsidRDefault="00473486">
      <w:pPr>
        <w:autoSpaceDE w:val="0"/>
        <w:autoSpaceDN w:val="0"/>
        <w:spacing w:before="166" w:after="0" w:line="262" w:lineRule="auto"/>
        <w:ind w:left="180" w:right="43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Пишут не пером, а умом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Произведения, отражающие первый опыт «писательства».</w:t>
      </w:r>
    </w:p>
    <w:p w:rsidR="00CF0982" w:rsidRPr="00E2073F" w:rsidRDefault="00473486">
      <w:pPr>
        <w:autoSpaceDE w:val="0"/>
        <w:autoSpaceDN w:val="0"/>
        <w:spacing w:before="70" w:after="0" w:line="271" w:lineRule="auto"/>
        <w:ind w:left="180" w:right="302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Например: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И. Воробьев.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«Я ничего не придумал» (глава «Мой дневник»).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П. Крапивин.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«Сказки Севки Глущенко» (глава «День рождения»).</w:t>
      </w:r>
    </w:p>
    <w:p w:rsidR="00CF0982" w:rsidRPr="00E2073F" w:rsidRDefault="00473486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Я взрослею </w:t>
      </w:r>
    </w:p>
    <w:p w:rsidR="00CF0982" w:rsidRPr="00E2073F" w:rsidRDefault="00473486">
      <w:pPr>
        <w:autoSpaceDE w:val="0"/>
        <w:autoSpaceDN w:val="0"/>
        <w:spacing w:before="168" w:after="0" w:line="262" w:lineRule="auto"/>
        <w:ind w:left="180" w:right="74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Жизнь дана на добрые дела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Пословицы о доброте.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Например: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Ю. А. Буковский.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«О Доброте — злой и доброй».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Л. Л. Яхнин.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«Последняя рубашка».</w:t>
      </w:r>
    </w:p>
    <w:p w:rsidR="00CF0982" w:rsidRPr="00E2073F" w:rsidRDefault="00473486">
      <w:pPr>
        <w:autoSpaceDE w:val="0"/>
        <w:autoSpaceDN w:val="0"/>
        <w:spacing w:before="70" w:after="0" w:line="262" w:lineRule="auto"/>
        <w:ind w:left="180" w:right="806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Живи по совести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Пословицы о совести.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Например: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П. В. </w:t>
      </w:r>
      <w:proofErr w:type="spellStart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Засодимский</w:t>
      </w:r>
      <w:proofErr w:type="spellEnd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«Гришина милостыня».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Н. Г. Волкова.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</w:t>
      </w:r>
      <w:proofErr w:type="spellStart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Дреби-Дон</w:t>
      </w:r>
      <w:proofErr w:type="spellEnd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».</w:t>
      </w:r>
    </w:p>
    <w:p w:rsidR="00CF0982" w:rsidRPr="00E2073F" w:rsidRDefault="0047348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Я и моя семья 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66" w:after="0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В дружной семье и в холод тепло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О. Ф. </w:t>
      </w:r>
      <w:proofErr w:type="spellStart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Кургузов</w:t>
      </w:r>
      <w:proofErr w:type="spellEnd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«Душа нараспашку».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А. Л. Решетов.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«Зёрнышки спелых яблок» (фрагмент).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М. Шукшин.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«Как зайка летал на воздушных шариках» (фрагмент).</w:t>
      </w:r>
    </w:p>
    <w:p w:rsidR="00CF0982" w:rsidRPr="00E2073F" w:rsidRDefault="00473486">
      <w:pPr>
        <w:autoSpaceDE w:val="0"/>
        <w:autoSpaceDN w:val="0"/>
        <w:spacing w:before="38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Я фантазирую и мечтаю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66" w:after="0" w:line="281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Детские фантазии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Например: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П.  Крапивин. 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«Брат, которому семь» (фрагмент главы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«Зелёная грива»).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Л. К. Чуковская.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«Мой отец — Корней Чуковский» (фрагмент).</w:t>
      </w:r>
    </w:p>
    <w:p w:rsidR="00CF0982" w:rsidRPr="00E2073F" w:rsidRDefault="00473486">
      <w:pPr>
        <w:autoSpaceDE w:val="0"/>
        <w:autoSpaceDN w:val="0"/>
        <w:spacing w:before="38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РАЗДЕЛ 2. РОССИЯ — РОДИНА МОЯ</w:t>
      </w:r>
    </w:p>
    <w:p w:rsidR="00CF0982" w:rsidRPr="00E2073F" w:rsidRDefault="0047348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Родная страна во все времена сынами сильна</w:t>
      </w:r>
    </w:p>
    <w:p w:rsidR="00CF0982" w:rsidRPr="00E2073F" w:rsidRDefault="00473486">
      <w:pPr>
        <w:autoSpaceDE w:val="0"/>
        <w:autoSpaceDN w:val="0"/>
        <w:spacing w:before="166" w:after="0" w:line="271" w:lineRule="auto"/>
        <w:ind w:left="180" w:right="259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Люди земли Русской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Произведения о выдающихся представителях русского на- рода. Например: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О. М. Гурьян.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«Мальчик из Холмогор» (фрагмент).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А.  </w:t>
      </w:r>
      <w:proofErr w:type="spellStart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Бахревский</w:t>
      </w:r>
      <w:proofErr w:type="spellEnd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. 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«Семён Дежнёв» (фрагмент).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Н. М. Коняев.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«Правнуки богатырей» (фрагмент).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А. Н. Майков.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«Ломоносов» (фрагмент).</w:t>
      </w:r>
    </w:p>
    <w:p w:rsidR="00CF0982" w:rsidRPr="00E2073F" w:rsidRDefault="0047348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От праздника к празднику </w:t>
      </w:r>
    </w:p>
    <w:p w:rsidR="00CF0982" w:rsidRPr="00E2073F" w:rsidRDefault="00473486">
      <w:pPr>
        <w:autoSpaceDE w:val="0"/>
        <w:autoSpaceDN w:val="0"/>
        <w:spacing w:before="166" w:after="0" w:line="271" w:lineRule="auto"/>
        <w:ind w:left="18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Всякая душа празднику рада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Произведения о праздниках, значимых для русской куль- туры: Рождестве, Пасхе. Например: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Е. В. Григорьева.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«Радость».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А.И.Куприн</w:t>
      </w:r>
      <w:proofErr w:type="gramStart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.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</w:t>
      </w:r>
      <w:proofErr w:type="gramEnd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Пасхальные колокола» (фрагмент).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С. Чёрный.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«Пасхальный визит» (фрагмент).</w:t>
      </w:r>
    </w:p>
    <w:p w:rsidR="00CF0982" w:rsidRPr="00E2073F" w:rsidRDefault="00473486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О родной природе 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68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Неразгаданная тайна — в чащах леса…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Русские народные загадки о лесе, реке, тумане.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П. Астафьев. 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</w:t>
      </w:r>
      <w:proofErr w:type="spellStart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Зорькина</w:t>
      </w:r>
      <w:proofErr w:type="spellEnd"/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песня» (фрагмент).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В. Д. Берестов.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«У реки».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И. С. Никитин.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«Лес».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К. Г. Паустовский.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«Клад».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М. М. Пришвин.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«Как распускаются разные деревья».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И. П. </w:t>
      </w:r>
      <w:proofErr w:type="spellStart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Токмакова</w:t>
      </w:r>
      <w:proofErr w:type="spellEnd"/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.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«Туман».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98" w:right="674" w:bottom="1440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CF0982" w:rsidRPr="00E2073F" w:rsidRDefault="00473486">
      <w:pPr>
        <w:autoSpaceDE w:val="0"/>
        <w:autoSpaceDN w:val="0"/>
        <w:spacing w:before="346" w:after="0" w:line="281" w:lineRule="auto"/>
        <w:ind w:right="720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CF0982" w:rsidRPr="00E2073F" w:rsidRDefault="00473486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66" w:after="0" w:line="278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направлениям воспитательной деятельности: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гражданско-патриотического воспитания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CF0982" w:rsidRPr="00E2073F" w:rsidRDefault="00473486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уважение к своему и другим народам, формируемое в том числе на основе примеров из художественных произведений и фольклора;</w:t>
      </w:r>
    </w:p>
    <w:p w:rsidR="00CF0982" w:rsidRPr="00E2073F" w:rsidRDefault="00473486">
      <w:pPr>
        <w:autoSpaceDE w:val="0"/>
        <w:autoSpaceDN w:val="0"/>
        <w:spacing w:before="190" w:after="0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духовно-нравственного воспитания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CF0982" w:rsidRPr="00E2073F" w:rsidRDefault="00473486">
      <w:pPr>
        <w:autoSpaceDE w:val="0"/>
        <w:autoSpaceDN w:val="0"/>
        <w:spacing w:before="192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288" w:right="14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эстетического воспитания: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90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CF0982" w:rsidRPr="00E2073F" w:rsidRDefault="00473486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трудового воспитания:</w:t>
      </w:r>
    </w:p>
    <w:p w:rsidR="00CF0982" w:rsidRPr="00E2073F" w:rsidRDefault="00473486">
      <w:pPr>
        <w:autoSpaceDE w:val="0"/>
        <w:autoSpaceDN w:val="0"/>
        <w:spacing w:before="178" w:after="0" w:line="28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произведений;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экологического воспитания: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бережное отношение к природе, формируемое в процессе работы с текстами;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неприятие действий, приносящих ей вред;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ценности научного познания: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CF0982" w:rsidRPr="00E2073F" w:rsidRDefault="00473486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познавательные интересы, активность,  инициативность, любознательность и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CF0982" w:rsidRPr="00E2073F" w:rsidRDefault="00473486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познавательные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универсальные учебные действия.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Базовые логические действия: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CF0982" w:rsidRPr="00E2073F" w:rsidRDefault="00473486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объединять объекты (тексты) по определённому признаку;</w:t>
      </w:r>
    </w:p>
    <w:p w:rsidR="00CF0982" w:rsidRPr="00E2073F" w:rsidRDefault="00473486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CF0982" w:rsidRPr="00E2073F" w:rsidRDefault="00473486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устанавливать причинно-следственные связи при анализе текста, делать выводы.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Базовые исследовательские действия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сравнивать несколько вариантов выполнения задания, выбирать наиболее подходящий (на основе предложенных критериев);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62" w:lineRule="auto"/>
        <w:ind w:left="420"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CF0982" w:rsidRPr="00E2073F" w:rsidRDefault="00473486">
      <w:pPr>
        <w:autoSpaceDE w:val="0"/>
        <w:autoSpaceDN w:val="0"/>
        <w:spacing w:before="190" w:after="0" w:line="271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CF0982" w:rsidRPr="00E2073F" w:rsidRDefault="00473486">
      <w:pPr>
        <w:autoSpaceDE w:val="0"/>
        <w:autoSpaceDN w:val="0"/>
        <w:spacing w:before="18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CF0982" w:rsidRPr="00E2073F" w:rsidRDefault="00473486">
      <w:pPr>
        <w:autoSpaceDE w:val="0"/>
        <w:autoSpaceDN w:val="0"/>
        <w:spacing w:before="192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коммуникативные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универсальные учебные действия.</w:t>
      </w:r>
    </w:p>
    <w:p w:rsidR="00CF0982" w:rsidRPr="00E2073F" w:rsidRDefault="00473486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Общение: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CF0982" w:rsidRPr="00E2073F" w:rsidRDefault="00473486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признавать возможность существования разных точек зрения;</w:t>
      </w:r>
    </w:p>
    <w:p w:rsidR="00CF0982" w:rsidRPr="00E2073F" w:rsidRDefault="00473486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корректно и аргументированно высказывать своё мнение;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строить речевое высказывание в соответствии с поставленной задачей;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подбирать иллюстративный материал (рисунки, фото, плакаты) к тексту выступления.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CF0982" w:rsidRPr="00E2073F" w:rsidRDefault="00473486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проявлять готовность руководить, выполнять поручения, подчиняться, самостоятельно разрешать конфликты;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ответственно выполнять свою часть работы;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оценивать свой вклад в общий результат;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выполнять совместные проектные задания с опорой на предложенные образцы.</w:t>
      </w:r>
    </w:p>
    <w:p w:rsidR="00CF0982" w:rsidRPr="00E2073F" w:rsidRDefault="00473486">
      <w:pPr>
        <w:tabs>
          <w:tab w:val="left" w:pos="180"/>
        </w:tabs>
        <w:autoSpaceDE w:val="0"/>
        <w:autoSpaceDN w:val="0"/>
        <w:spacing w:before="178" w:after="0" w:line="262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регулятивные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универсальные учебные действия.</w:t>
      </w:r>
    </w:p>
    <w:p w:rsidR="00CF0982" w:rsidRPr="00E2073F" w:rsidRDefault="00473486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Самоорганизация: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планировать действия по решению учебной задачи для получения результата;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выстраивать последовательность выбранных действий.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Самоконтроль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CF0982" w:rsidRPr="00E2073F" w:rsidRDefault="00473486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устанавливать причины успеха/неудач учебной деятельности;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соотносить результат деятельности с поставленной учебной задачей по анализу текстов;</w:t>
      </w:r>
    </w:p>
    <w:p w:rsidR="00CF0982" w:rsidRPr="00E2073F" w:rsidRDefault="00473486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находить ошибку, допущенную при работе с текстами;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F0982" w:rsidRPr="00E2073F" w:rsidRDefault="00473486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CF0982" w:rsidRPr="00E2073F" w:rsidRDefault="00473486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3 классе </w:t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обучающийся </w:t>
      </w: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научится:</w:t>
      </w:r>
    </w:p>
    <w:p w:rsidR="00CF0982" w:rsidRPr="00E2073F" w:rsidRDefault="00473486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осознавать коммуникативно-эстетические возможности русского языка на основе изучения произведений русской литературы;</w:t>
      </w:r>
    </w:p>
    <w:p w:rsidR="00CF0982" w:rsidRPr="00E2073F" w:rsidRDefault="00473486">
      <w:pPr>
        <w:autoSpaceDE w:val="0"/>
        <w:autoSpaceDN w:val="0"/>
        <w:spacing w:before="192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CF0982" w:rsidRPr="00E2073F" w:rsidRDefault="00473486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давать и обосновывать нравственную оценку поступков героев;</w:t>
      </w:r>
    </w:p>
    <w:p w:rsidR="00CF0982" w:rsidRPr="00E2073F" w:rsidRDefault="00473486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художественных, научно-популярных и учебных текстов;</w:t>
      </w:r>
    </w:p>
    <w:p w:rsidR="00CF0982" w:rsidRPr="00E2073F" w:rsidRDefault="00473486">
      <w:pPr>
        <w:autoSpaceDE w:val="0"/>
        <w:autoSpaceDN w:val="0"/>
        <w:spacing w:before="190" w:after="0" w:line="28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применять опыт чтения произведений русской  литературы для речевого </w:t>
      </w:r>
      <w:r w:rsidRPr="00E2073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CF0982" w:rsidRPr="00E2073F" w:rsidRDefault="00473486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E2073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пользоваться справочными источниками для понимания текста и получения дополнительной информации.</w:t>
      </w: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E2073F">
          <w:pgSz w:w="11900" w:h="16840"/>
          <w:pgMar w:top="328" w:right="740" w:bottom="564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473486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18"/>
          <w:szCs w:val="18"/>
        </w:rPr>
      </w:pPr>
      <w:r w:rsidRPr="00E2073F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14883" w:type="dxa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1866"/>
        <w:gridCol w:w="5387"/>
        <w:gridCol w:w="1276"/>
        <w:gridCol w:w="1984"/>
      </w:tblGrid>
      <w:tr w:rsidR="00CF0982" w:rsidRPr="00E2073F" w:rsidTr="00E2073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CF0982" w:rsidRPr="00E2073F" w:rsidTr="00E2073F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982" w:rsidRPr="00E2073F" w:rsidTr="00E2073F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1.</w:t>
            </w: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МИР ДЕТСТВА</w:t>
            </w:r>
          </w:p>
        </w:tc>
      </w:tr>
      <w:tr w:rsidR="00CF0982" w:rsidRPr="00E2073F" w:rsidTr="00E2073F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Я и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книги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E207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E207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285CDF" w:rsidRDefault="00285C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Чтение вслух и про себя отрывков из повестей о первом детском опыте написания дневников, стихотворений, рассказов;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AF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AF0348" w:rsidRPr="00E2073F" w:rsidTr="00285CDF">
        <w:trPr>
          <w:trHeight w:hRule="exact" w:val="14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Я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взрослею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0.75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18.01.2023</w:t>
            </w:r>
          </w:p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25.01.2023</w:t>
            </w:r>
          </w:p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1.02.2023</w:t>
            </w:r>
          </w:p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Характеристика текста художественного произведения: ответы на вопросы по содержанию; оценка поступков героев; определение ключевых идей произведения;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r w:rsidRPr="00632019">
              <w:rPr>
                <w:sz w:val="18"/>
                <w:szCs w:val="18"/>
              </w:rPr>
              <w:t>https://resh.edu.ru/ https://uchi.ru/</w:t>
            </w:r>
          </w:p>
        </w:tc>
      </w:tr>
      <w:tr w:rsidR="00AF0348" w:rsidRPr="00E2073F" w:rsidTr="00285CDF">
        <w:trPr>
          <w:trHeight w:hRule="exact" w:val="14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Я и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моя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семья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0.75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8.02.2023</w:t>
            </w:r>
          </w:p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15.02.2023</w:t>
            </w:r>
          </w:p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22.02.2023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на основе проблемных вопросов к тексту; доказательство собственной точки зрения с опорой на текст;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r w:rsidRPr="00632019">
              <w:rPr>
                <w:sz w:val="18"/>
                <w:szCs w:val="18"/>
              </w:rPr>
              <w:t>https://resh.edu.ru/ https://uchi.ru/</w:t>
            </w:r>
          </w:p>
        </w:tc>
      </w:tr>
      <w:tr w:rsidR="00AF0348" w:rsidRPr="00E2073F" w:rsidTr="00E2073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Я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фантазирую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 и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мечтаю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1.03.2023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 (работа в паре);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r w:rsidRPr="00632019">
              <w:rPr>
                <w:sz w:val="18"/>
                <w:szCs w:val="18"/>
              </w:rPr>
              <w:t>https://resh.edu.ru/ https://uchi.ru/</w:t>
            </w:r>
          </w:p>
        </w:tc>
      </w:tr>
      <w:tr w:rsidR="00CF0982" w:rsidRPr="00E2073F" w:rsidTr="00E2073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982" w:rsidRPr="00E2073F" w:rsidTr="00E2073F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</w:t>
            </w: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РОССИЯ — РОДИНА МОЯ</w:t>
            </w:r>
          </w:p>
        </w:tc>
      </w:tr>
      <w:tr w:rsidR="00AF0348" w:rsidRPr="00E2073F" w:rsidTr="00E2073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  <w:lang w:val="ru-RU"/>
              </w:rPr>
              <w:t xml:space="preserve">Родная страна во все 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  <w:lang w:val="ru-RU"/>
              </w:rPr>
              <w:t xml:space="preserve">времена 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  <w:lang w:val="ru-RU"/>
              </w:rPr>
              <w:t xml:space="preserve">сынами 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  <w:lang w:val="ru-RU"/>
              </w:rPr>
              <w:t>сильна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0.75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15.03.2023</w:t>
            </w:r>
          </w:p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Чтение про себя: чтение фрагментов биографических повестей, справочной информации историко-культурного характера, имеющей отношение к прочитанным произведениям;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r w:rsidRPr="00BF683D">
              <w:rPr>
                <w:sz w:val="18"/>
                <w:szCs w:val="18"/>
              </w:rPr>
              <w:t>https://resh.edu.ru/ https://uchi.ru/</w:t>
            </w:r>
          </w:p>
        </w:tc>
      </w:tr>
      <w:tr w:rsidR="00AF0348" w:rsidRPr="00E2073F" w:rsidTr="00E2073F">
        <w:trPr>
          <w:trHeight w:hRule="exact" w:val="11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От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праздника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 к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празднику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19.04.2023</w:t>
            </w:r>
          </w:p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на основе текста;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Default="00AF0348" w:rsidP="00AF0348">
            <w:r w:rsidRPr="00BF683D">
              <w:rPr>
                <w:sz w:val="18"/>
                <w:szCs w:val="18"/>
              </w:rPr>
              <w:t>https://resh.edu.ru/ https://uchi.ru/</w:t>
            </w:r>
          </w:p>
        </w:tc>
      </w:tr>
      <w:tr w:rsidR="00CF0982" w:rsidRPr="00E2073F" w:rsidTr="00AF0348">
        <w:trPr>
          <w:trHeight w:hRule="exact" w:val="16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О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родной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18"/>
                <w:szCs w:val="18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AF0348" w:rsidRDefault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Default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3.05.2023</w:t>
            </w:r>
          </w:p>
          <w:p w:rsidR="00AF0348" w:rsidRDefault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10.05.2023</w:t>
            </w:r>
          </w:p>
          <w:p w:rsidR="00AF0348" w:rsidRDefault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17.05.2023</w:t>
            </w:r>
          </w:p>
          <w:p w:rsidR="00AF0348" w:rsidRPr="00AF0348" w:rsidRDefault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24.05.2023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паре: выразительное чтение коротких текстов;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AF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51">
              <w:rPr>
                <w:sz w:val="18"/>
                <w:szCs w:val="18"/>
              </w:rPr>
              <w:t>https://resh.edu.ru/ https://uchi.ru/</w:t>
            </w:r>
          </w:p>
        </w:tc>
      </w:tr>
      <w:tr w:rsidR="00CF0982" w:rsidRPr="00E2073F" w:rsidTr="00E2073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982" w:rsidRPr="00E2073F" w:rsidTr="00E2073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982" w:rsidRPr="00E2073F" w:rsidTr="00E2073F">
        <w:trPr>
          <w:trHeight w:hRule="exact" w:val="906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ОБЩЕЕ 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КОЛИЧЕСТВО ЧАСОВ ПО 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AF0348" w:rsidRDefault="00AF034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4.25</w:t>
            </w:r>
          </w:p>
        </w:tc>
        <w:tc>
          <w:tcPr>
            <w:tcW w:w="10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0982" w:rsidRPr="00E2073F" w:rsidRDefault="00CF098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CF0982" w:rsidRPr="00E2073F" w:rsidRDefault="00CF0982">
      <w:pPr>
        <w:rPr>
          <w:rFonts w:ascii="Times New Roman" w:hAnsi="Times New Roman" w:cs="Times New Roman"/>
          <w:sz w:val="18"/>
          <w:szCs w:val="18"/>
        </w:rPr>
        <w:sectPr w:rsidR="00CF0982" w:rsidRPr="00E2073F" w:rsidSect="00AF0348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CF0982" w:rsidRPr="00E2073F" w:rsidRDefault="00473486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18"/>
          <w:szCs w:val="18"/>
        </w:rPr>
      </w:pPr>
      <w:r w:rsidRPr="00E2073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CF0982" w:rsidRPr="00E2073F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E207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285CDF" w:rsidRDefault="00285CD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CF0982" w:rsidRPr="00E2073F" w:rsidTr="004403F7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0982" w:rsidRPr="00E2073F" w:rsidRDefault="004734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2" w:rsidRPr="00E2073F" w:rsidRDefault="00CF0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48" w:rsidRPr="00AC51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6" w:colLast="6"/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В. И. Воробьев. 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«Я ничего не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придумал»</w:t>
            </w:r>
            <w:r w:rsidRPr="00E20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E2073F">
        <w:trPr>
          <w:trHeight w:hRule="exact" w:val="9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tabs>
                <w:tab w:val="left" w:pos="180"/>
              </w:tabs>
              <w:autoSpaceDE w:val="0"/>
              <w:autoSpaceDN w:val="0"/>
              <w:spacing w:before="70" w:after="0" w:line="271" w:lineRule="auto"/>
              <w:ind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Ю. А. Буковский.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«О Доброте — злой и доброй».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E2073F">
        <w:trPr>
          <w:trHeight w:hRule="exact" w:val="8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Л. Л. Яхнин.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«Последняя рубашка».</w:t>
            </w:r>
          </w:p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Н. Г. Волкова.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Дреби-Дон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».</w:t>
            </w:r>
          </w:p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0.25.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1.02.2023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E2073F">
        <w:trPr>
          <w:trHeight w:hRule="exact" w:val="7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tabs>
                <w:tab w:val="left" w:pos="180"/>
              </w:tabs>
              <w:autoSpaceDE w:val="0"/>
              <w:autoSpaceDN w:val="0"/>
              <w:spacing w:before="166" w:after="0"/>
              <w:ind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О. Ф.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Кургузов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«Душа нараспашку».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E2073F">
        <w:trPr>
          <w:trHeight w:hRule="exact"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А. Л. Решетов.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«Зёрнышки спелых яблок» (фрагмент).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E2073F">
        <w:trPr>
          <w:trHeight w:hRule="exact" w:val="7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В. М. Шукшин.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«Как зайка летал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 воздушных шариках»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В. П.  Крапивин. 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«Брат, которому семь»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6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C5165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В. А. 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Бахревский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«Семён Дежнёв»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285CDF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7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Н. М. Коняев.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«Правнуки богатырей»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7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А. Н. Майков.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«Ломоносов»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8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166" w:after="0" w:line="271" w:lineRule="auto"/>
              <w:ind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Е. В. Григорьева.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«Радость».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7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А.И.Куприн</w:t>
            </w:r>
            <w:proofErr w:type="gram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Пасхальные колокола»</w:t>
            </w:r>
          </w:p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7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И. С. Никитин.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«Лес».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ind w:lef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7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К. Г. Паустовский.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«Клад».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8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М. М. Пришвин.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«Как распускаются разные деревья».</w:t>
            </w:r>
          </w:p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tr w:rsidR="00AF0348" w:rsidRPr="00AC5165" w:rsidTr="004403F7">
        <w:trPr>
          <w:trHeight w:hRule="exact"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E2073F" w:rsidRDefault="00AF0348" w:rsidP="00AF0348">
            <w:pPr>
              <w:autoSpaceDE w:val="0"/>
              <w:autoSpaceDN w:val="0"/>
              <w:spacing w:before="70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И. П. </w:t>
            </w:r>
            <w:proofErr w:type="spellStart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Токмакова</w:t>
            </w:r>
            <w:proofErr w:type="spellEnd"/>
            <w:r w:rsidRPr="00E207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</w:t>
            </w:r>
            <w:r w:rsidRPr="00E2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«Туман».</w:t>
            </w:r>
          </w:p>
          <w:p w:rsidR="00AF0348" w:rsidRPr="004403F7" w:rsidRDefault="00AF0348" w:rsidP="00AF0348">
            <w:pPr>
              <w:pStyle w:val="21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4403F7" w:rsidRDefault="00AF0348" w:rsidP="00AF03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0348" w:rsidRPr="00AF0348" w:rsidRDefault="00AF0348" w:rsidP="00AF0348">
            <w:pPr>
              <w:rPr>
                <w:lang w:val="ru-RU"/>
              </w:rPr>
            </w:pP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resh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edu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 xml:space="preserve">/ </w:t>
            </w:r>
            <w:r w:rsidRPr="00041E59">
              <w:rPr>
                <w:sz w:val="18"/>
                <w:szCs w:val="18"/>
              </w:rPr>
              <w:t>https</w:t>
            </w:r>
            <w:r w:rsidRPr="00AF0348">
              <w:rPr>
                <w:sz w:val="18"/>
                <w:szCs w:val="18"/>
                <w:lang w:val="ru-RU"/>
              </w:rPr>
              <w:t>://</w:t>
            </w:r>
            <w:r w:rsidRPr="00041E59">
              <w:rPr>
                <w:sz w:val="18"/>
                <w:szCs w:val="18"/>
              </w:rPr>
              <w:t>uchi</w:t>
            </w:r>
            <w:r w:rsidRPr="00AF0348">
              <w:rPr>
                <w:sz w:val="18"/>
                <w:szCs w:val="18"/>
                <w:lang w:val="ru-RU"/>
              </w:rPr>
              <w:t>.</w:t>
            </w:r>
            <w:r w:rsidRPr="00041E59">
              <w:rPr>
                <w:sz w:val="18"/>
                <w:szCs w:val="18"/>
              </w:rPr>
              <w:t>ru</w:t>
            </w:r>
            <w:r w:rsidRPr="00AF0348">
              <w:rPr>
                <w:sz w:val="18"/>
                <w:szCs w:val="18"/>
                <w:lang w:val="ru-RU"/>
              </w:rPr>
              <w:t>/</w:t>
            </w:r>
          </w:p>
        </w:tc>
      </w:tr>
      <w:bookmarkEnd w:id="0"/>
    </w:tbl>
    <w:p w:rsidR="00CF0982" w:rsidRPr="00AF0348" w:rsidRDefault="00CF098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AF0348" w:rsidRDefault="00CF0982">
      <w:pPr>
        <w:rPr>
          <w:rFonts w:ascii="Times New Roman" w:hAnsi="Times New Roman" w:cs="Times New Roman"/>
          <w:sz w:val="18"/>
          <w:szCs w:val="18"/>
          <w:lang w:val="ru-RU"/>
        </w:rPr>
        <w:sectPr w:rsidR="00CF0982" w:rsidRPr="00AF0348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0982" w:rsidRPr="00AF0348" w:rsidRDefault="00CF098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AF0348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CF0982" w:rsidRPr="00E2073F" w:rsidRDefault="00CF098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473486" w:rsidRPr="00E2073F" w:rsidRDefault="0047348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473486" w:rsidRPr="00E2073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85CDF"/>
    <w:rsid w:val="0029639D"/>
    <w:rsid w:val="00326F90"/>
    <w:rsid w:val="004403F7"/>
    <w:rsid w:val="00473486"/>
    <w:rsid w:val="00AA1D8D"/>
    <w:rsid w:val="00AC5165"/>
    <w:rsid w:val="00AF0348"/>
    <w:rsid w:val="00B47730"/>
    <w:rsid w:val="00CB0664"/>
    <w:rsid w:val="00CF0982"/>
    <w:rsid w:val="00E2073F"/>
    <w:rsid w:val="00E4394A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7CD44-BDB8-41E6-96AA-FD7C251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4053</Words>
  <Characters>23108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2022-11-05T22:17:00Z</dcterms:created>
  <dcterms:modified xsi:type="dcterms:W3CDTF">2022-11-07T13:05:00Z</dcterms:modified>
  <cp:category/>
</cp:coreProperties>
</file>