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157D9E" w:rsidRPr="000730CB" w:rsidRDefault="000730CB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157D9E" w:rsidRPr="000730CB" w:rsidRDefault="000730CB">
      <w:pPr>
        <w:autoSpaceDE w:val="0"/>
        <w:autoSpaceDN w:val="0"/>
        <w:spacing w:before="670" w:after="0" w:line="23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157D9E" w:rsidRPr="000730CB" w:rsidRDefault="000730CB" w:rsidP="002D37AB">
      <w:pPr>
        <w:autoSpaceDE w:val="0"/>
        <w:autoSpaceDN w:val="0"/>
        <w:spacing w:before="670" w:after="0" w:line="230" w:lineRule="auto"/>
        <w:ind w:right="333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157D9E" w:rsidRPr="000730CB" w:rsidRDefault="000730CB">
      <w:pPr>
        <w:autoSpaceDE w:val="0"/>
        <w:autoSpaceDN w:val="0"/>
        <w:spacing w:before="2112" w:after="0" w:line="230" w:lineRule="auto"/>
        <w:ind w:right="36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157D9E" w:rsidRPr="000730CB" w:rsidRDefault="000730CB">
      <w:pPr>
        <w:autoSpaceDE w:val="0"/>
        <w:autoSpaceDN w:val="0"/>
        <w:spacing w:before="70" w:after="0" w:line="230" w:lineRule="auto"/>
        <w:ind w:right="44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5469572)</w:t>
      </w:r>
    </w:p>
    <w:p w:rsidR="00157D9E" w:rsidRPr="000730CB" w:rsidRDefault="000730CB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157D9E" w:rsidRPr="000730CB" w:rsidRDefault="000730CB">
      <w:pPr>
        <w:autoSpaceDE w:val="0"/>
        <w:autoSpaceDN w:val="0"/>
        <w:spacing w:before="70" w:after="0" w:line="230" w:lineRule="auto"/>
        <w:ind w:right="377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«Литературное чтение»</w:t>
      </w:r>
    </w:p>
    <w:p w:rsidR="00157D9E" w:rsidRPr="000730CB" w:rsidRDefault="000730CB">
      <w:pPr>
        <w:autoSpaceDE w:val="0"/>
        <w:autoSpaceDN w:val="0"/>
        <w:spacing w:before="670" w:after="0" w:line="23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157D9E" w:rsidRPr="000730CB" w:rsidRDefault="000730CB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157D9E" w:rsidRPr="000730CB" w:rsidRDefault="000730CB">
      <w:pPr>
        <w:autoSpaceDE w:val="0"/>
        <w:autoSpaceDN w:val="0"/>
        <w:spacing w:before="2110" w:after="0" w:line="230" w:lineRule="auto"/>
        <w:ind w:right="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157D9E" w:rsidRPr="000730CB" w:rsidRDefault="000730CB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157D9E" w:rsidRPr="000730CB" w:rsidRDefault="000730CB">
      <w:pPr>
        <w:autoSpaceDE w:val="0"/>
        <w:autoSpaceDN w:val="0"/>
        <w:spacing w:before="2832" w:after="0" w:line="230" w:lineRule="auto"/>
        <w:ind w:right="377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 2022-2023</w:t>
      </w:r>
    </w:p>
    <w:p w:rsidR="00157D9E" w:rsidRPr="000730CB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0730CB">
          <w:pgSz w:w="11900" w:h="16840"/>
          <w:pgMar w:top="298" w:right="880" w:bottom="13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157D9E" w:rsidRPr="000730CB" w:rsidRDefault="000730CB">
      <w:pPr>
        <w:autoSpaceDE w:val="0"/>
        <w:autoSpaceDN w:val="0"/>
        <w:spacing w:before="346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сформулированные в Примерной программе воспитания.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"ЛИТЕРАТУРНОЕ ЧТЕНИЕ"</w:t>
      </w:r>
    </w:p>
    <w:p w:rsidR="00157D9E" w:rsidRPr="000730CB" w:rsidRDefault="000730CB">
      <w:pPr>
        <w:autoSpaceDE w:val="0"/>
        <w:autoSpaceDN w:val="0"/>
        <w:spacing w:before="192" w:after="0" w:line="286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57D9E" w:rsidRPr="000730CB" w:rsidRDefault="000730CB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57D9E" w:rsidRPr="000730CB" w:rsidRDefault="000730CB">
      <w:pPr>
        <w:autoSpaceDE w:val="0"/>
        <w:autoSpaceDN w:val="0"/>
        <w:spacing w:before="70" w:after="0" w:line="288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основу отбора произведений положены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общедидактические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57D9E" w:rsidRPr="000730CB" w:rsidRDefault="000730CB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Планируемые результаты включают личностные,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курс «Литературное чтение» в 3 классе отводится 136 ч.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ИЗУЧЕНИЯ УЧЕБНОГО ПРЕДМЕТА "ЛИТЕРАТУРНОЕ ЧТЕНИЕ"</w:t>
      </w:r>
    </w:p>
    <w:p w:rsidR="00B5730F" w:rsidRPr="000730CB" w:rsidRDefault="000730CB" w:rsidP="00B5730F">
      <w:pPr>
        <w:autoSpaceDE w:val="0"/>
        <w:autoSpaceDN w:val="0"/>
        <w:spacing w:before="190" w:after="0" w:line="28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Приоритетная 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цель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  <w:r w:rsidR="00B5730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B5730F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="00B5730F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="00B5730F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</w:t>
      </w:r>
      <w:proofErr w:type="gramEnd"/>
      <w:r w:rsidR="00B5730F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B5730F" w:rsidRPr="000730CB" w:rsidRDefault="00B5730F" w:rsidP="00B5730F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B5730F" w:rsidRPr="000730CB" w:rsidRDefault="00B5730F" w:rsidP="00B5730F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5730F" w:rsidRPr="000730CB" w:rsidRDefault="00B5730F" w:rsidP="00B5730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B5730F" w:rsidRPr="000730CB" w:rsidRDefault="00B5730F" w:rsidP="00B5730F">
      <w:pPr>
        <w:autoSpaceDE w:val="0"/>
        <w:autoSpaceDN w:val="0"/>
        <w:spacing w:before="192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5730F" w:rsidRPr="000730CB" w:rsidRDefault="00B5730F" w:rsidP="00B5730F">
      <w:pPr>
        <w:autoSpaceDE w:val="0"/>
        <w:autoSpaceDN w:val="0"/>
        <w:spacing w:before="192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5730F" w:rsidRPr="000730CB" w:rsidRDefault="00B5730F" w:rsidP="00B5730F">
      <w:pPr>
        <w:autoSpaceDE w:val="0"/>
        <w:autoSpaceDN w:val="0"/>
        <w:spacing w:before="190" w:after="0" w:line="286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выразительности (сравнение, эпитет, олицетворение);</w:t>
      </w:r>
    </w:p>
    <w:p w:rsidR="00B5730F" w:rsidRPr="000730CB" w:rsidRDefault="00B5730F" w:rsidP="00B5730F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57D9E" w:rsidRPr="000730CB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0730C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СОДЕРЖАНИЕ УЧЕБНОГО ПРЕДМЕТА </w:t>
      </w:r>
    </w:p>
    <w:p w:rsidR="00157D9E" w:rsidRPr="000730CB" w:rsidRDefault="000730CB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О Родине и её истории.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Репродукции 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57D9E" w:rsidRPr="000730CB" w:rsidRDefault="000730CB">
      <w:pPr>
        <w:autoSpaceDE w:val="0"/>
        <w:autoSpaceDN w:val="0"/>
        <w:spacing w:before="192" w:after="0" w:line="262" w:lineRule="auto"/>
        <w:ind w:right="57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Фольклор (устное народное творчество).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Круг чтения: малые жанры фольклора (пословицы,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потешки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считалки, небылицы, скороговорки, загадки, по выбору). Знакомство с видами загадок.</w:t>
      </w:r>
    </w:p>
    <w:p w:rsidR="00157D9E" w:rsidRPr="000730CB" w:rsidRDefault="000730CB">
      <w:pPr>
        <w:autoSpaceDE w:val="0"/>
        <w:autoSpaceDN w:val="0"/>
        <w:spacing w:before="70" w:after="0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57D9E" w:rsidRPr="000730CB" w:rsidRDefault="000730CB">
      <w:pPr>
        <w:autoSpaceDE w:val="0"/>
        <w:autoSpaceDN w:val="0"/>
        <w:spacing w:before="190" w:after="0" w:line="28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Фольклорная сказка как отражение общечеловеческих ценностей и нравственных правил.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Билибина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157D9E" w:rsidRPr="000730CB" w:rsidRDefault="000730CB">
      <w:pPr>
        <w:autoSpaceDE w:val="0"/>
        <w:autoSpaceDN w:val="0"/>
        <w:spacing w:before="190" w:after="0" w:line="283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Круг чтения: народная песня.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 характеристика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57D9E" w:rsidRPr="000730CB" w:rsidRDefault="000730CB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157D9E" w:rsidRPr="000730CB" w:rsidRDefault="000730CB">
      <w:pPr>
        <w:autoSpaceDE w:val="0"/>
        <w:autoSpaceDN w:val="0"/>
        <w:spacing w:before="72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Салтане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Гвидоне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о прекрасной царевне Лебеди»).</w:t>
      </w:r>
    </w:p>
    <w:p w:rsidR="00157D9E" w:rsidRPr="000730CB" w:rsidRDefault="000730CB">
      <w:pPr>
        <w:autoSpaceDE w:val="0"/>
        <w:autoSpaceDN w:val="0"/>
        <w:spacing w:before="70" w:after="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Билибин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— иллюстратор сказок А. С. Пушкина.</w:t>
      </w:r>
    </w:p>
    <w:p w:rsidR="00157D9E" w:rsidRPr="000730CB" w:rsidRDefault="000730CB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Творчество И. А. Крылова.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</w:t>
      </w:r>
    </w:p>
    <w:p w:rsidR="00157D9E" w:rsidRPr="000730CB" w:rsidRDefault="000730CB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B5730F" w:rsidRPr="000730CB" w:rsidRDefault="000730CB" w:rsidP="00B5730F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Картины природы в произведениях поэтов и писателей Х</w:t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</w:t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Х—ХХ веков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(не  менее  пяти  авторов  по  выбору): Ф. И. Тютчева, А. А. Фета, М. Ю. Лермонтова, А. Н.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Майкова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</w:t>
      </w:r>
      <w:r w:rsidR="00B5730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5730F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C04ACE" w:rsidRDefault="00B5730F" w:rsidP="00C04ACE">
      <w:pPr>
        <w:autoSpaceDE w:val="0"/>
        <w:autoSpaceDN w:val="0"/>
        <w:spacing w:before="70" w:after="0" w:line="271" w:lineRule="auto"/>
        <w:ind w:right="43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5730F" w:rsidRPr="00C04ACE" w:rsidRDefault="00B5730F" w:rsidP="00C04ACE">
      <w:pPr>
        <w:autoSpaceDE w:val="0"/>
        <w:autoSpaceDN w:val="0"/>
        <w:spacing w:before="70" w:after="0" w:line="271" w:lineRule="auto"/>
        <w:ind w:right="43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Творчество Л. Н. Толстого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произведения. Художественные особенности текста-описания, текста-рассуждения.</w:t>
      </w:r>
    </w:p>
    <w:p w:rsidR="00B5730F" w:rsidRPr="000730CB" w:rsidRDefault="00B5730F" w:rsidP="00B5730F">
      <w:pPr>
        <w:autoSpaceDE w:val="0"/>
        <w:autoSpaceDN w:val="0"/>
        <w:spacing w:before="190" w:after="0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 Соколова-Микитова, Г. А.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Скребицкого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др. Особенности авторских сказок (сюжет, язык, герои). Составление  аннотации.</w:t>
      </w:r>
    </w:p>
    <w:p w:rsidR="00B5730F" w:rsidRPr="000730CB" w:rsidRDefault="00B5730F" w:rsidP="00B5730F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Произведения о взаимоотношениях человека и животных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Мамина-Сибиряка</w:t>
      </w:r>
      <w:proofErr w:type="gram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К. Г. Паустовского,   М. М.    Пришвина,   С. В.    Образцова, В.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57D9E" w:rsidRPr="000730CB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0730CB">
          <w:pgSz w:w="11900" w:h="16840"/>
          <w:pgMar w:top="298" w:right="642" w:bottom="43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нравственных качеств, проявляющихся в военное время.</w:t>
      </w:r>
    </w:p>
    <w:p w:rsidR="00157D9E" w:rsidRPr="000730CB" w:rsidRDefault="000730CB">
      <w:pPr>
        <w:autoSpaceDE w:val="0"/>
        <w:autoSpaceDN w:val="0"/>
        <w:spacing w:before="190" w:after="0" w:line="278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Голявкин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др.</w:t>
      </w:r>
    </w:p>
    <w:p w:rsidR="00157D9E" w:rsidRPr="000730CB" w:rsidRDefault="000730CB">
      <w:pPr>
        <w:autoSpaceDE w:val="0"/>
        <w:autoSpaceDN w:val="0"/>
        <w:spacing w:before="190" w:after="0" w:line="28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Зарубежная литература.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Круг чтения (произведения двух-трёх авторов  по  выбору): литературные  сказки  Ш.  Перро, Х.-К.   Андерсена,  Ц.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Топелиуса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 Р. Киплинга,  Дж.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Родари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Заходер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. </w:t>
      </w:r>
    </w:p>
    <w:p w:rsidR="00157D9E" w:rsidRPr="000730CB" w:rsidRDefault="000730CB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Библиографическая культура  (работа  с  детской  книгой и справочной литературой).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157D9E" w:rsidRPr="000730CB" w:rsidRDefault="000730CB">
      <w:pPr>
        <w:autoSpaceDE w:val="0"/>
        <w:autoSpaceDN w:val="0"/>
        <w:spacing w:before="70" w:after="0" w:line="271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57D9E" w:rsidRDefault="00157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04ACE" w:rsidRPr="000730CB" w:rsidRDefault="00C04ACE" w:rsidP="00C04AC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C04ACE" w:rsidRPr="000730CB" w:rsidRDefault="00C04ACE" w:rsidP="00C04AC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литературного чтения в 3 классе направлено на достижение обучающимися личностных,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C04ACE" w:rsidRPr="000730CB" w:rsidRDefault="00C04ACE" w:rsidP="00C04ACE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C04ACE" w:rsidRDefault="00C04ACE" w:rsidP="00C04ACE">
      <w:pPr>
        <w:autoSpaceDE w:val="0"/>
        <w:autoSpaceDN w:val="0"/>
        <w:spacing w:before="166" w:after="0" w:line="286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»о</w:t>
      </w:r>
      <w:proofErr w:type="gram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Гражданско-патриотическое воспитание:</w:t>
      </w:r>
    </w:p>
    <w:p w:rsidR="00C04ACE" w:rsidRPr="000730CB" w:rsidRDefault="00C04ACE" w:rsidP="00C04ACE">
      <w:pPr>
        <w:autoSpaceDE w:val="0"/>
        <w:autoSpaceDN w:val="0"/>
        <w:spacing w:before="178" w:after="0" w:line="27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04ACE" w:rsidRPr="000730CB" w:rsidRDefault="00C04ACE" w:rsidP="00C04ACE">
      <w:pPr>
        <w:autoSpaceDE w:val="0"/>
        <w:autoSpaceDN w:val="0"/>
        <w:spacing w:before="19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04ACE" w:rsidRDefault="00C04ACE" w:rsidP="00C04ACE">
      <w:pPr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4ACE" w:rsidRPr="000730CB" w:rsidRDefault="00C04ACE" w:rsidP="00C04ACE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Духовно-нравственное воспитание:</w:t>
      </w:r>
    </w:p>
    <w:p w:rsidR="00C04ACE" w:rsidRPr="000730CB" w:rsidRDefault="00C04ACE" w:rsidP="00C04ACE">
      <w:pPr>
        <w:autoSpaceDE w:val="0"/>
        <w:autoSpaceDN w:val="0"/>
        <w:spacing w:before="178" w:after="0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04ACE" w:rsidRPr="000730CB" w:rsidRDefault="00C04ACE" w:rsidP="00C04ACE">
      <w:pPr>
        <w:autoSpaceDE w:val="0"/>
        <w:autoSpaceDN w:val="0"/>
        <w:spacing w:before="24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04ACE" w:rsidRPr="000730CB" w:rsidRDefault="00C04ACE" w:rsidP="00C04ACE">
      <w:pPr>
        <w:autoSpaceDE w:val="0"/>
        <w:autoSpaceDN w:val="0"/>
        <w:spacing w:before="190" w:after="0" w:line="262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04ACE" w:rsidRPr="000730CB" w:rsidRDefault="00C04ACE" w:rsidP="00C04ACE">
      <w:pPr>
        <w:autoSpaceDE w:val="0"/>
        <w:autoSpaceDN w:val="0"/>
        <w:spacing w:before="19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неприятие любых форм поведения, направленных на причинение физического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 морального вреда другим людям</w:t>
      </w:r>
    </w:p>
    <w:p w:rsidR="00C04ACE" w:rsidRPr="000730CB" w:rsidRDefault="00C04ACE" w:rsidP="00C04ACE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Эстетическое воспитание:</w:t>
      </w:r>
    </w:p>
    <w:p w:rsidR="00C04ACE" w:rsidRPr="000730CB" w:rsidRDefault="00C04ACE" w:rsidP="00C04ACE">
      <w:pPr>
        <w:autoSpaceDE w:val="0"/>
        <w:autoSpaceDN w:val="0"/>
        <w:spacing w:before="178" w:after="0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C04ACE" w:rsidRDefault="00C04AC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C04ACE" w:rsidRDefault="00C04AC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 w:rsidP="00C04AC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произведений фольклора и художественной литературы;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157D9E" w:rsidRPr="000730CB" w:rsidRDefault="000730CB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Физическое воспитание, формирование культуры здоровья эмоционального благополучия:</w:t>
      </w:r>
    </w:p>
    <w:p w:rsidR="00157D9E" w:rsidRPr="000730CB" w:rsidRDefault="000730CB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бережное отношение к физическому и психическому здоровью.</w:t>
      </w:r>
    </w:p>
    <w:p w:rsidR="00157D9E" w:rsidRPr="000730CB" w:rsidRDefault="000730CB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Трудовое воспитание:</w:t>
      </w:r>
    </w:p>
    <w:p w:rsidR="00157D9E" w:rsidRPr="000730CB" w:rsidRDefault="000730CB">
      <w:pPr>
        <w:autoSpaceDE w:val="0"/>
        <w:autoSpaceDN w:val="0"/>
        <w:spacing w:before="180" w:after="0" w:line="271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57D9E" w:rsidRPr="000730CB" w:rsidRDefault="000730CB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Экологическое воспитание:</w:t>
      </w:r>
    </w:p>
    <w:p w:rsidR="00157D9E" w:rsidRPr="000730CB" w:rsidRDefault="000730CB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неприятие действий, приносящих ей вред.</w:t>
      </w:r>
    </w:p>
    <w:p w:rsidR="00157D9E" w:rsidRPr="000730CB" w:rsidRDefault="000730CB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Ценности научного познания:</w:t>
      </w:r>
    </w:p>
    <w:p w:rsidR="00157D9E" w:rsidRPr="000730CB" w:rsidRDefault="000730CB">
      <w:pPr>
        <w:autoSpaceDE w:val="0"/>
        <w:autoSpaceDN w:val="0"/>
        <w:spacing w:before="178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157D9E" w:rsidRPr="000730CB" w:rsidRDefault="000730CB">
      <w:pPr>
        <w:autoSpaceDE w:val="0"/>
        <w:autoSpaceDN w:val="0"/>
        <w:spacing w:before="190" w:after="0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57D9E" w:rsidRPr="000730CB" w:rsidRDefault="000730CB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157D9E" w:rsidRPr="000730CB" w:rsidRDefault="000730C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57D9E" w:rsidRPr="000730CB" w:rsidRDefault="000730CB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базовые логические действия:</w:t>
      </w:r>
    </w:p>
    <w:p w:rsidR="00157D9E" w:rsidRPr="000730CB" w:rsidRDefault="000730CB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57D9E" w:rsidRPr="000730CB" w:rsidRDefault="000730CB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объединять произведения по жанру, авторской принадлежности;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157D9E" w:rsidRPr="000730CB" w:rsidRDefault="000730CB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предложенному алгоритму;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C04ACE" w:rsidRDefault="000730CB" w:rsidP="00C04ACE">
      <w:pPr>
        <w:autoSpaceDE w:val="0"/>
        <w:autoSpaceDN w:val="0"/>
        <w:spacing w:before="190" w:after="0" w:line="230" w:lineRule="auto"/>
        <w:ind w:left="4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причинно-следственные связи в сюжете фольклорного и художественного</w:t>
      </w:r>
      <w:r w:rsidR="00C04AC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C04ACE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текста, при составлении плана, пересказе текста, характеристике поступков героев; </w:t>
      </w:r>
      <w:r w:rsidR="00C04ACE"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="00C04ACE"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базовые исследовательские действия:</w:t>
      </w:r>
      <w:r w:rsidR="00C04ACE"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="00C04ACE"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="00C04ACE"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C04ACE" w:rsidRPr="000730CB" w:rsidRDefault="00C04ACE" w:rsidP="00C04ACE">
      <w:pPr>
        <w:tabs>
          <w:tab w:val="left" w:pos="420"/>
        </w:tabs>
        <w:autoSpaceDE w:val="0"/>
        <w:autoSpaceDN w:val="0"/>
        <w:spacing w:after="0" w:line="341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формулировать с помощью учителя цель, планировать изменения объекта, ситуации;—  сравнивать несколько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вариантов решения задачи, выбирать наиболее </w:t>
      </w:r>
      <w:proofErr w:type="gram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подходящий</w:t>
      </w:r>
      <w:proofErr w:type="gram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(на основе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предложенных критериев);</w:t>
      </w:r>
    </w:p>
    <w:p w:rsidR="00C04ACE" w:rsidRDefault="00C04ACE" w:rsidP="00C04ACE">
      <w:pPr>
        <w:autoSpaceDE w:val="0"/>
        <w:autoSpaceDN w:val="0"/>
        <w:spacing w:before="190" w:after="0" w:line="23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следствие);</w:t>
      </w:r>
    </w:p>
    <w:p w:rsidR="00157D9E" w:rsidRPr="000730CB" w:rsidRDefault="00C04ACE" w:rsidP="00C04ACE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18"/>
          <w:szCs w:val="18"/>
          <w:lang w:val="ru-RU"/>
        </w:rPr>
        <w:sectPr w:rsidR="00157D9E" w:rsidRPr="000730CB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формулировать выводы и подкреплять их доказательствами на основе результатов </w:t>
      </w:r>
      <w:r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проведённого наблюдения (опыта, классификации, сравнения, исследования);</w:t>
      </w:r>
      <w:r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прогнозировать возможное развитие  процессов,  событий и их последствия в аналогичных или сходных ситуациях;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</w:p>
    <w:p w:rsidR="00157D9E" w:rsidRPr="000730CB" w:rsidRDefault="000730CB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lastRenderedPageBreak/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работа с информацией: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выбирать источник получения информации;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согласно заданному алгоритму находить в предложенном источнике информацию,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представленную в явном виде;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предложенного учителем способа её проверки;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информационной безопасности при поиске информации в сети Интернет;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соответствии с учебной задачей;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самостоятельно создавать схемы, таблицы для представления информации.</w:t>
      </w:r>
    </w:p>
    <w:p w:rsidR="00157D9E" w:rsidRPr="000730CB" w:rsidRDefault="000730CB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универсальные учебные действия: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общение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проявлять уважительное отношение к собеседнику, соблюдать правила ведения диалога и дискуссии;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признавать возможность существования разных точек зрения;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корректно и аргументированно высказывать своё мнение;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строить речевое высказывание в соответствии с поставленной задачей;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создавать устные и письменные тексты (описание, рассуждение, повествование);—  готовить небольшие публичные выступления;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подбирать иллюстративный материал (рисунки, фото, плакаты) к тексту выступления.</w:t>
      </w:r>
    </w:p>
    <w:p w:rsidR="00C04ACE" w:rsidRPr="000730CB" w:rsidRDefault="00C04ACE" w:rsidP="00C04ACE">
      <w:pPr>
        <w:tabs>
          <w:tab w:val="left" w:pos="180"/>
        </w:tabs>
        <w:autoSpaceDE w:val="0"/>
        <w:autoSpaceDN w:val="0"/>
        <w:spacing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регулятивные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универсальные учебные действия: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самоорганизация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04ACE" w:rsidRPr="000730CB" w:rsidRDefault="00C04ACE" w:rsidP="00C04ACE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планировать действия по решению учебной задачи для получения результата;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выстраивать последовательность выбранных действий;</w:t>
      </w:r>
    </w:p>
    <w:p w:rsidR="00C04ACE" w:rsidRPr="000730CB" w:rsidRDefault="00C04ACE" w:rsidP="00C04ACE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самоконтроль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04ACE" w:rsidRPr="000730CB" w:rsidRDefault="00C04ACE" w:rsidP="00C04ACE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причины успеха/неудач учебной деятельности;</w:t>
      </w:r>
    </w:p>
    <w:p w:rsidR="00C04ACE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корректировать свои учебные действия для преодоления ошибок.</w:t>
      </w:r>
    </w:p>
    <w:p w:rsidR="00C04ACE" w:rsidRPr="000730CB" w:rsidRDefault="00C04ACE" w:rsidP="00C04ACE">
      <w:pPr>
        <w:autoSpaceDE w:val="0"/>
        <w:autoSpaceDN w:val="0"/>
        <w:spacing w:before="32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C04ACE" w:rsidRPr="000730CB" w:rsidRDefault="00C04ACE" w:rsidP="00C04ACE">
      <w:pPr>
        <w:autoSpaceDE w:val="0"/>
        <w:autoSpaceDN w:val="0"/>
        <w:spacing w:before="228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04ACE" w:rsidRPr="000730CB" w:rsidRDefault="00C04ACE" w:rsidP="00C04ACE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проявлять готовность руководить, выполнять поручения, подчиняться;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ответственно выполнять свою часть работы;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оценивать свой вклад в общий результат;</w:t>
      </w:r>
    </w:p>
    <w:p w:rsidR="00C04ACE" w:rsidRPr="000730CB" w:rsidRDefault="00C04ACE" w:rsidP="00C04ACE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выполнять совместные проектные задания с опорой на предложенные образцы.</w:t>
      </w:r>
    </w:p>
    <w:p w:rsidR="00C04ACE" w:rsidRPr="000730CB" w:rsidRDefault="00C04ACE">
      <w:pPr>
        <w:rPr>
          <w:rFonts w:ascii="Times New Roman" w:hAnsi="Times New Roman" w:cs="Times New Roman"/>
          <w:sz w:val="18"/>
          <w:szCs w:val="18"/>
          <w:lang w:val="ru-RU"/>
        </w:rPr>
        <w:sectPr w:rsidR="00C04ACE" w:rsidRPr="000730CB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157D9E" w:rsidRPr="000730CB" w:rsidRDefault="000730CB">
      <w:pPr>
        <w:autoSpaceDE w:val="0"/>
        <w:autoSpaceDN w:val="0"/>
        <w:spacing w:before="166" w:after="0"/>
        <w:ind w:right="576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57D9E" w:rsidRPr="000730CB" w:rsidRDefault="000730CB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</w:t>
      </w: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в третьем классе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обучающийся научится:</w:t>
      </w:r>
    </w:p>
    <w:p w:rsidR="00157D9E" w:rsidRPr="000730CB" w:rsidRDefault="000730CB">
      <w:pPr>
        <w:autoSpaceDE w:val="0"/>
        <w:autoSpaceDN w:val="0"/>
        <w:spacing w:before="178" w:after="0" w:line="278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отвечать на вопрос о культурной значимости устного народного  творчества  и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57D9E" w:rsidRPr="000730CB" w:rsidRDefault="000730CB">
      <w:pPr>
        <w:autoSpaceDE w:val="0"/>
        <w:autoSpaceDN w:val="0"/>
        <w:spacing w:before="190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420"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читать наизусть не менее 4 стихотворений в соответствии с изученной тематикой произведений;</w:t>
      </w:r>
    </w:p>
    <w:p w:rsidR="00157D9E" w:rsidRPr="000730CB" w:rsidRDefault="000730CB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различать художественные произведения и познавательные тексты;</w:t>
      </w:r>
    </w:p>
    <w:p w:rsidR="00157D9E" w:rsidRPr="000730CB" w:rsidRDefault="000730CB">
      <w:pPr>
        <w:autoSpaceDE w:val="0"/>
        <w:autoSpaceDN w:val="0"/>
        <w:spacing w:before="190" w:after="0" w:line="262" w:lineRule="auto"/>
        <w:ind w:left="288" w:right="86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57D9E" w:rsidRDefault="00157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5E7198" w:rsidRPr="000730CB" w:rsidRDefault="005E7198" w:rsidP="005E7198">
      <w:pPr>
        <w:autoSpaceDE w:val="0"/>
        <w:autoSpaceDN w:val="0"/>
        <w:spacing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E7198" w:rsidRPr="000730CB" w:rsidRDefault="005E7198" w:rsidP="005E7198">
      <w:pPr>
        <w:autoSpaceDE w:val="0"/>
        <w:autoSpaceDN w:val="0"/>
        <w:spacing w:before="19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потешки</w:t>
      </w:r>
      <w:proofErr w:type="spellEnd"/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E7198" w:rsidRPr="000730CB" w:rsidRDefault="005E7198" w:rsidP="005E7198">
      <w:pPr>
        <w:autoSpaceDE w:val="0"/>
        <w:autoSpaceDN w:val="0"/>
        <w:spacing w:before="192" w:after="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E7198" w:rsidRPr="000730CB" w:rsidRDefault="005E7198" w:rsidP="005E7198">
      <w:pPr>
        <w:autoSpaceDE w:val="0"/>
        <w:autoSpaceDN w:val="0"/>
        <w:spacing w:before="19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участвовать в обсуждении прослушанного/прочитанного произведения: строить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монологическое и диалогическое высказывание с соблюдением орфоэпических и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E7198" w:rsidRPr="000730CB" w:rsidRDefault="005E7198" w:rsidP="005E7198">
      <w:pPr>
        <w:autoSpaceDE w:val="0"/>
        <w:autoSpaceDN w:val="0"/>
        <w:spacing w:before="238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E7198" w:rsidRPr="000730CB" w:rsidRDefault="005E7198" w:rsidP="005E7198">
      <w:pPr>
        <w:autoSpaceDE w:val="0"/>
        <w:autoSpaceDN w:val="0"/>
        <w:spacing w:before="192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E7198" w:rsidRPr="000730CB" w:rsidRDefault="005E7198" w:rsidP="005E7198">
      <w:pPr>
        <w:autoSpaceDE w:val="0"/>
        <w:autoSpaceDN w:val="0"/>
        <w:spacing w:before="190" w:after="0" w:line="262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читать по ролям с соблюдением норм произношения, инсценировать небольшие эпизоды из произведения;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0730CB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корректировать собственный письменный текст;</w:t>
      </w:r>
    </w:p>
    <w:p w:rsidR="005E7198" w:rsidRPr="000730CB" w:rsidRDefault="005E7198" w:rsidP="005E7198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составлять краткий отзыв о прочитанном произведении по заданному алгоритму;</w:t>
      </w:r>
    </w:p>
    <w:p w:rsidR="005E7198" w:rsidRPr="000730CB" w:rsidRDefault="005E7198" w:rsidP="005E7198">
      <w:pPr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lastRenderedPageBreak/>
        <w:t>—  сочинять тексты, используя аналогии, иллюстрации, придумывать продолжение прочитанного произведения;</w:t>
      </w:r>
    </w:p>
    <w:p w:rsidR="005E7198" w:rsidRPr="000730CB" w:rsidRDefault="005E7198" w:rsidP="005E7198">
      <w:pPr>
        <w:autoSpaceDE w:val="0"/>
        <w:autoSpaceDN w:val="0"/>
        <w:spacing w:before="190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E7198" w:rsidRPr="000730CB" w:rsidRDefault="005E7198" w:rsidP="005E7198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выбирать книги для самостоятельного 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тения с учётом рекомендательного списка, используя  </w:t>
      </w: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картотеки,  рассказывать о прочитанной книге;</w:t>
      </w:r>
    </w:p>
    <w:p w:rsidR="005E7198" w:rsidRPr="000730CB" w:rsidRDefault="005E7198" w:rsidP="005E7198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730C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C04ACE" w:rsidRPr="000730CB" w:rsidRDefault="00C04ACE" w:rsidP="005E7198">
      <w:pPr>
        <w:rPr>
          <w:rFonts w:ascii="Times New Roman" w:hAnsi="Times New Roman" w:cs="Times New Roman"/>
          <w:sz w:val="18"/>
          <w:szCs w:val="18"/>
          <w:lang w:val="ru-RU"/>
        </w:rPr>
        <w:sectPr w:rsidR="00C04ACE" w:rsidRPr="000730CB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157D9E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157D9E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0730CB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18"/>
          <w:szCs w:val="18"/>
        </w:rPr>
      </w:pPr>
      <w:r w:rsidRPr="000730CB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15626" w:type="dxa"/>
        <w:tblInd w:w="6" w:type="dxa"/>
        <w:tblLayout w:type="fixed"/>
        <w:tblLook w:val="04A0"/>
      </w:tblPr>
      <w:tblGrid>
        <w:gridCol w:w="468"/>
        <w:gridCol w:w="2150"/>
        <w:gridCol w:w="528"/>
        <w:gridCol w:w="1248"/>
        <w:gridCol w:w="1275"/>
        <w:gridCol w:w="986"/>
        <w:gridCol w:w="5002"/>
        <w:gridCol w:w="1842"/>
        <w:gridCol w:w="2127"/>
      </w:tblGrid>
      <w:tr w:rsidR="00157D9E" w:rsidRPr="000730CB" w:rsidTr="0059385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157D9E" w:rsidRPr="000730CB" w:rsidTr="00593857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D9E" w:rsidRPr="000730CB" w:rsidTr="0059385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 Родине и её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6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1.09.2022-</w:t>
            </w:r>
          </w:p>
          <w:p w:rsid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  <w:p w:rsidR="000730CB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Фольклор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(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устное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народное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творчество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D63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D630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12.09.2022-</w:t>
            </w:r>
          </w:p>
          <w:p w:rsidR="00D630C7" w:rsidRPr="00D630C7" w:rsidRDefault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Беседа на тему: ценность произведений фольклора, их роль и значение в современной жизни;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Творчество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А.С.Пушкина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661F54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661F54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10.10.2022-</w:t>
            </w:r>
          </w:p>
          <w:p w:rsidR="00661F54" w:rsidRPr="00661F54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Творчество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И.А.Крылова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661F54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661F54" w:rsidRDefault="00661F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26.10.2022-</w:t>
            </w:r>
          </w:p>
          <w:p w:rsidR="0000446A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Работаем с текстом произведения: характеристика героя (положительный или отрицательный), поиск в тексте морали (поучения) и крылатых выражений;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Картины природы в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произведениях поэтов и писателей Х</w:t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I</w:t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  <w:p w:rsidR="0000446A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парах: сравнение лирических произведений по теме, созданию настроения, подбор синонимов к заданным словам, анализ поэтических выражений и обоснование выбора автора;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Творчество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Л.Н.Толстого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23.11.2022-</w:t>
            </w:r>
          </w:p>
          <w:p w:rsidR="001C330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нахождение в тексте заданного эпизода, составление цитатного плана текста с выделением отдельных эпизодов, смысловых частей;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D630C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9.12.2022-</w:t>
            </w:r>
          </w:p>
          <w:p w:rsidR="001C330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нахождение в тексте заданного эпизода, составление цитатного плана текста с выделением отдельных эпизодов, смысловых частей;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Картины природы в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произведениях поэтов и писателей </w:t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XX</w:t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B07907" w:rsidRDefault="00B079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B07907" w:rsidRDefault="00B079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B079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26.12.2022-</w:t>
            </w:r>
          </w:p>
          <w:p w:rsidR="00B07907" w:rsidRPr="00B07907" w:rsidRDefault="00B079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в парах: сравнение лирических произведений по теме, созданию настроения, подбор синонимов к заданным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словам,анализ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поэтических выражений и обоснование выбора автора;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Произведения о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взаимоотношениях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человека и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B06BF9" w:rsidRDefault="00B06B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771815" w:rsidRDefault="007718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B06B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23.01.2023-</w:t>
            </w:r>
          </w:p>
          <w:p w:rsidR="00B06BF9" w:rsidRPr="00B06BF9" w:rsidRDefault="00B06BF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композицией произведения: определение завязки, кульминации, развязки;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BB59A8" w:rsidRDefault="00BB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BB59A8" w:rsidRDefault="00BB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BB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20.02.2023-</w:t>
            </w:r>
          </w:p>
          <w:p w:rsidR="00BB59A8" w:rsidRPr="00BB59A8" w:rsidRDefault="00BB59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с текстом произведения: составление портретной характеристики персонажей с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Юмористические произведения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1F3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F3D6E" w:rsidRDefault="001F3D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F3D6E" w:rsidRDefault="001F3D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1F3D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13.04.2023-</w:t>
            </w:r>
          </w:p>
          <w:p w:rsidR="001F3D6E" w:rsidRPr="001F3D6E" w:rsidRDefault="001F3D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 с текстом произведения: составление портретной характеристики персонажей с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приведением примеров из текста, нахождение в тексте средства изображения героев и выражения их чувств;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157D9E" w:rsidRPr="000730CB" w:rsidTr="0059385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93857" w:rsidRDefault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93857" w:rsidRDefault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26.04.2023-</w:t>
            </w:r>
          </w:p>
          <w:p w:rsidR="00593857" w:rsidRPr="00593857" w:rsidRDefault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героев, определение завязки, кульминации, развязки (композиция произведения);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</w:tbl>
    <w:tbl>
      <w:tblPr>
        <w:tblpPr w:leftFromText="180" w:rightFromText="180" w:vertAnchor="text" w:horzAnchor="margin" w:tblpY="77"/>
        <w:tblW w:w="15598" w:type="dxa"/>
        <w:tblLayout w:type="fixed"/>
        <w:tblLook w:val="04A0"/>
      </w:tblPr>
      <w:tblGrid>
        <w:gridCol w:w="468"/>
        <w:gridCol w:w="2150"/>
        <w:gridCol w:w="528"/>
        <w:gridCol w:w="1254"/>
        <w:gridCol w:w="1275"/>
        <w:gridCol w:w="993"/>
        <w:gridCol w:w="5103"/>
        <w:gridCol w:w="1701"/>
        <w:gridCol w:w="2126"/>
      </w:tblGrid>
      <w:tr w:rsidR="00B5730F" w:rsidRPr="000730CB" w:rsidTr="005E719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Библиографическая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культура (работа с детской книгой и справочной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593857" w:rsidRDefault="00593857" w:rsidP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593857" w:rsidRDefault="00593857" w:rsidP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Default="00593857" w:rsidP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17.05.2023-</w:t>
            </w:r>
          </w:p>
          <w:p w:rsidR="00B5730F" w:rsidRDefault="00B5730F" w:rsidP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22.05.2023</w:t>
            </w:r>
          </w:p>
          <w:p w:rsidR="00593857" w:rsidRPr="00593857" w:rsidRDefault="00593857" w:rsidP="005938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Коллективная работа: подготовка творческого проекта на темы «Русские писатели и их </w:t>
            </w:r>
            <w:r w:rsidRPr="000730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произведения», «Сказки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народныеи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литературные», «Картины природы в творчестве поэтов», «Моя любимая книга»;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E7198" w:rsidP="00593857">
            <w:pPr>
              <w:ind w:left="-281" w:firstLine="281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 https://nsportal.ru/ https://uchi.ru/</w:t>
            </w:r>
          </w:p>
        </w:tc>
      </w:tr>
      <w:tr w:rsidR="00593857" w:rsidRPr="000730CB" w:rsidTr="005E7198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</w:t>
            </w:r>
            <w:proofErr w:type="spellEnd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2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857" w:rsidRPr="000730CB" w:rsidTr="005E7198">
        <w:trPr>
          <w:trHeight w:hRule="exact" w:val="522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B5730F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B5730F" w:rsidP="0059385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857" w:rsidRPr="000730CB" w:rsidRDefault="00593857" w:rsidP="005938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7D9E" w:rsidRPr="000730CB" w:rsidRDefault="00157D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157D9E" w:rsidRPr="000730CB" w:rsidRDefault="00157D9E">
      <w:pPr>
        <w:rPr>
          <w:rFonts w:ascii="Times New Roman" w:hAnsi="Times New Roman" w:cs="Times New Roman"/>
          <w:sz w:val="18"/>
          <w:szCs w:val="18"/>
        </w:rPr>
        <w:sectPr w:rsidR="00157D9E" w:rsidRPr="000730CB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7D9E" w:rsidRPr="000730CB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p w:rsidR="00157D9E" w:rsidRPr="000730CB" w:rsidRDefault="00157D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157D9E" w:rsidRPr="000730CB" w:rsidRDefault="000730CB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8"/>
          <w:szCs w:val="18"/>
        </w:rPr>
      </w:pPr>
      <w:r w:rsidRPr="000730C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157D9E" w:rsidRPr="000730CB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0730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157D9E" w:rsidRPr="000730CB" w:rsidTr="000730CB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9E" w:rsidRPr="000730CB" w:rsidRDefault="00157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D9E" w:rsidRPr="002D37AB" w:rsidTr="000730CB">
        <w:trPr>
          <w:trHeight w:hRule="exact" w:val="7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EFC">
              <w:t xml:space="preserve">«С </w:t>
            </w:r>
            <w:proofErr w:type="spellStart"/>
            <w:r w:rsidRPr="00AE7EFC">
              <w:t>чего</w:t>
            </w:r>
            <w:proofErr w:type="spellEnd"/>
            <w:r w:rsidRPr="00AE7EFC">
              <w:t xml:space="preserve"> </w:t>
            </w:r>
            <w:proofErr w:type="spellStart"/>
            <w:r w:rsidRPr="00AE7EFC">
              <w:t>начинается</w:t>
            </w:r>
            <w:proofErr w:type="spellEnd"/>
            <w:r w:rsidRPr="00AE7EFC">
              <w:t xml:space="preserve"> </w:t>
            </w:r>
            <w:proofErr w:type="spellStart"/>
            <w:r w:rsidRPr="00AE7EFC">
              <w:t>Родина</w:t>
            </w:r>
            <w:proofErr w:type="spellEnd"/>
            <w:r w:rsidRPr="00AE7EFC">
              <w:t>? 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5E7198">
        <w:trPr>
          <w:trHeight w:hRule="exact" w:val="7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lang w:val="ru-RU"/>
              </w:rPr>
              <w:t>М.М.Пришвин «Моя 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0730CB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lang w:val="ru-RU"/>
              </w:rPr>
              <w:t>К.Д.Ушинский «Наше отечество»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5E7198">
        <w:trPr>
          <w:trHeight w:hRule="exact" w:val="85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EFC">
              <w:t xml:space="preserve">Ф.Н </w:t>
            </w:r>
            <w:proofErr w:type="spellStart"/>
            <w:r w:rsidRPr="00AE7EFC">
              <w:t>Глинка</w:t>
            </w:r>
            <w:proofErr w:type="spellEnd"/>
            <w:r w:rsidRPr="00AE7EFC">
              <w:t xml:space="preserve"> «</w:t>
            </w:r>
            <w:proofErr w:type="spellStart"/>
            <w:r w:rsidRPr="00AE7EFC">
              <w:t>Москва</w:t>
            </w:r>
            <w:proofErr w:type="spellEnd"/>
            <w:r w:rsidRPr="00AE7EFC"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7.09.2022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0730CB">
        <w:trPr>
          <w:trHeight w:hRule="exact" w:val="7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lang w:val="ru-RU"/>
              </w:rPr>
              <w:t>К.М. Симонов «Родина»  и Т.В Бокова «Родина».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suppressLineNumbers/>
              <w:rPr>
                <w:lang w:val="ru-RU"/>
              </w:rPr>
            </w:pPr>
            <w:r w:rsidRPr="000730CB">
              <w:rPr>
                <w:lang w:val="ru-RU"/>
              </w:rPr>
              <w:t>Выставка книг на тему «Родина и её история»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t>Фольклор</w:t>
            </w:r>
            <w:proofErr w:type="spellEnd"/>
            <w:r>
              <w:t xml:space="preserve">. </w:t>
            </w:r>
            <w:proofErr w:type="spellStart"/>
            <w:r w:rsidRPr="00DA6FF2">
              <w:t>Прогнозирование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содержания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раздела</w:t>
            </w:r>
            <w:proofErr w:type="spellEnd"/>
            <w:r w:rsidRPr="00DA6FF2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FF2">
              <w:t>Русские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народные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песни</w:t>
            </w:r>
            <w:proofErr w:type="spellEnd"/>
            <w:r w:rsidRPr="00DA6FF2">
              <w:t xml:space="preserve">. </w:t>
            </w:r>
            <w:proofErr w:type="spellStart"/>
            <w:r w:rsidRPr="00DA6FF2">
              <w:t>Потешки</w:t>
            </w:r>
            <w:proofErr w:type="spellEnd"/>
            <w:r w:rsidRPr="00DA6FF2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7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FF2">
              <w:t>Заклички</w:t>
            </w:r>
            <w:proofErr w:type="spellEnd"/>
            <w:r w:rsidRPr="00DA6FF2">
              <w:t xml:space="preserve">. </w:t>
            </w:r>
            <w:proofErr w:type="spellStart"/>
            <w:r w:rsidRPr="00DA6FF2">
              <w:t>Считалки</w:t>
            </w:r>
            <w:proofErr w:type="spellEnd"/>
            <w:r w:rsidRPr="00DA6FF2">
              <w:t xml:space="preserve">. </w:t>
            </w:r>
            <w:proofErr w:type="spellStart"/>
            <w:r w:rsidRPr="00DA6FF2">
              <w:t>Скороговорки</w:t>
            </w:r>
            <w:proofErr w:type="spellEnd"/>
            <w:r w:rsidRPr="00DA6FF2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FF2">
              <w:t>Лирические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шуточные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народные</w:t>
            </w:r>
            <w:proofErr w:type="spellEnd"/>
            <w:r w:rsidRPr="00DA6FF2">
              <w:t xml:space="preserve"> </w:t>
            </w:r>
            <w:proofErr w:type="spellStart"/>
            <w:r w:rsidRPr="00DA6FF2">
              <w:t>песни</w:t>
            </w:r>
            <w:proofErr w:type="spellEnd"/>
            <w:r w:rsidRPr="00DA6FF2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8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lang w:val="ru-RU"/>
              </w:rPr>
              <w:t>Докучные сказки. Сочинение докучных сказок.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A6FF2" w:rsidRDefault="000730CB" w:rsidP="000730CB">
            <w:pPr>
              <w:shd w:val="clear" w:color="auto" w:fill="FFFFFF"/>
              <w:rPr>
                <w:color w:val="000000"/>
              </w:rPr>
            </w:pPr>
            <w:proofErr w:type="spellStart"/>
            <w:r w:rsidRPr="00DA6FF2">
              <w:rPr>
                <w:color w:val="000000"/>
              </w:rPr>
              <w:t>Произведения</w:t>
            </w:r>
            <w:proofErr w:type="spellEnd"/>
            <w:r w:rsidRPr="00DA6FF2">
              <w:rPr>
                <w:color w:val="000000"/>
              </w:rPr>
              <w:t xml:space="preserve"> </w:t>
            </w:r>
            <w:proofErr w:type="spellStart"/>
            <w:r w:rsidRPr="00DA6FF2">
              <w:rPr>
                <w:color w:val="000000"/>
              </w:rPr>
              <w:t>прикладного</w:t>
            </w:r>
            <w:proofErr w:type="spellEnd"/>
            <w:r w:rsidRPr="00DA6FF2">
              <w:rPr>
                <w:color w:val="000000"/>
              </w:rPr>
              <w:t xml:space="preserve"> </w:t>
            </w:r>
            <w:proofErr w:type="spellStart"/>
            <w:r w:rsidRPr="00DA6FF2">
              <w:rPr>
                <w:color w:val="000000"/>
              </w:rPr>
              <w:t>искусст</w:t>
            </w:r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>.</w:t>
            </w:r>
          </w:p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5E7198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11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shd w:val="clear" w:color="auto" w:fill="FFFFFF"/>
              <w:rPr>
                <w:rFonts w:ascii="YS Text" w:hAnsi="YS Text" w:hint="eastAsia"/>
                <w:color w:val="000000"/>
                <w:lang w:val="ru-RU"/>
              </w:rPr>
            </w:pPr>
            <w:r w:rsidRPr="000730CB">
              <w:rPr>
                <w:rFonts w:ascii="YS Text" w:hAnsi="YS Text"/>
                <w:color w:val="000000"/>
                <w:lang w:val="ru-RU"/>
              </w:rPr>
              <w:t>Русская народная ска</w:t>
            </w:r>
            <w:r>
              <w:rPr>
                <w:rFonts w:ascii="YS Text" w:hAnsi="YS Text"/>
                <w:color w:val="000000"/>
                <w:lang w:val="ru-RU"/>
              </w:rPr>
              <w:t xml:space="preserve">зка «Сестрица Аленушка и братец </w:t>
            </w:r>
            <w:r w:rsidRPr="000730CB">
              <w:rPr>
                <w:rFonts w:ascii="YS Text" w:hAnsi="YS Text"/>
                <w:color w:val="000000"/>
                <w:lang w:val="ru-RU"/>
              </w:rPr>
              <w:t>Иванушка»</w:t>
            </w:r>
          </w:p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22.09.2022</w:t>
            </w:r>
          </w:p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9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suppressLineNumbers/>
              <w:rPr>
                <w:lang w:val="ru-RU"/>
              </w:rPr>
            </w:pPr>
            <w:r w:rsidRPr="000730CB">
              <w:rPr>
                <w:lang w:val="ru-RU"/>
              </w:rPr>
              <w:t xml:space="preserve">Русская народная сказка « Иван </w:t>
            </w:r>
            <w:proofErr w:type="gramStart"/>
            <w:r w:rsidRPr="000730CB">
              <w:rPr>
                <w:lang w:val="ru-RU"/>
              </w:rPr>
              <w:t>-ц</w:t>
            </w:r>
            <w:proofErr w:type="gramEnd"/>
            <w:r w:rsidRPr="000730CB">
              <w:rPr>
                <w:lang w:val="ru-RU"/>
              </w:rPr>
              <w:t xml:space="preserve">аревич и Серый Волк».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0730CB">
        <w:trPr>
          <w:trHeight w:hRule="exact" w:val="12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17-19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suppressLineNumbers/>
              <w:rPr>
                <w:lang w:val="ru-RU"/>
              </w:rPr>
            </w:pPr>
            <w:r w:rsidRPr="000730CB">
              <w:rPr>
                <w:lang w:val="ru-RU"/>
              </w:rPr>
              <w:t xml:space="preserve">Русская народная сказка «Сивка-бурка».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</w:t>
            </w:r>
          </w:p>
          <w:p w:rsid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  <w:p w:rsidR="000730CB" w:rsidRPr="000730CB" w:rsidRDefault="000730CB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730CB" w:rsidRPr="002D37AB" w:rsidTr="00D630C7">
        <w:trPr>
          <w:trHeight w:hRule="exact" w:val="56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lang w:val="ru-RU"/>
              </w:rPr>
            </w:pPr>
            <w:r w:rsidRPr="00D630C7">
              <w:rPr>
                <w:rFonts w:ascii="Times New Roman" w:hAnsi="Times New Roman" w:cs="Times New Roman"/>
                <w:lang w:val="ru-RU"/>
              </w:rPr>
              <w:t>Сочиняем волшебную сказку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0730CB" w:rsidRDefault="000730CB" w:rsidP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D630C7" w:rsidRDefault="00D630C7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0CB" w:rsidRPr="005E7198" w:rsidRDefault="005E7198" w:rsidP="000730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D630C7">
        <w:trPr>
          <w:trHeight w:hRule="exact" w:val="98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suppressLineNumbers/>
              <w:rPr>
                <w:lang w:val="ru-RU"/>
              </w:rPr>
            </w:pPr>
            <w:r w:rsidRPr="00D630C7">
              <w:rPr>
                <w:lang w:val="ru-RU"/>
              </w:rPr>
              <w:t>Обобщающий урок по разделу «Устное народное  творчество»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D630C7">
        <w:trPr>
          <w:trHeight w:hRule="exact" w:val="7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30C7">
              <w:rPr>
                <w:lang w:val="ru-RU"/>
              </w:rPr>
              <w:t>Развитие речи « Как рассказать о герое»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D630C7">
        <w:trPr>
          <w:trHeight w:hRule="exact" w:val="9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suppressLineNumbers/>
              <w:rPr>
                <w:lang w:val="ru-RU"/>
              </w:rPr>
            </w:pPr>
            <w:r w:rsidRPr="00D630C7">
              <w:rPr>
                <w:lang w:val="ru-RU"/>
              </w:rPr>
              <w:t>А.С. Пушкин. Жизнь и творчество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D630C7" w:rsidRDefault="00D630C7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661F54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1F54">
              <w:rPr>
                <w:lang w:val="ru-RU"/>
              </w:rPr>
              <w:t>А.С. Пушкин. «Уж небо осенью дышало»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661F54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1F54">
              <w:rPr>
                <w:lang w:val="ru-RU"/>
              </w:rPr>
              <w:t>А.С.Пушкин «В тот год осенняя погода»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661F54">
        <w:trPr>
          <w:trHeight w:hRule="exact" w:val="7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1F54">
              <w:rPr>
                <w:lang w:val="ru-RU"/>
              </w:rPr>
              <w:t>А.С Пушкин «Зимний вечер» и «Зимнее утро»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D630C7" w:rsidRPr="002D37AB" w:rsidTr="00661F54">
        <w:trPr>
          <w:trHeight w:hRule="exact" w:val="21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27-31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1F54">
              <w:rPr>
                <w:lang w:val="ru-RU"/>
              </w:rPr>
              <w:t xml:space="preserve">А.С. Пушкин «Сказка о царе </w:t>
            </w:r>
            <w:proofErr w:type="spellStart"/>
            <w:r w:rsidRPr="00661F54">
              <w:rPr>
                <w:lang w:val="ru-RU"/>
              </w:rPr>
              <w:t>Салтане</w:t>
            </w:r>
            <w:proofErr w:type="spellEnd"/>
            <w:r w:rsidRPr="00661F54">
              <w:rPr>
                <w:lang w:val="ru-RU"/>
              </w:rPr>
              <w:t>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0730CB" w:rsidRDefault="00D630C7" w:rsidP="00D630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19.10.2022</w:t>
            </w:r>
          </w:p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20.10.2022</w:t>
            </w:r>
          </w:p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30C7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661F54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lang w:val="ru-RU"/>
              </w:rPr>
            </w:pPr>
            <w:r w:rsidRPr="00661F54">
              <w:rPr>
                <w:color w:val="000000"/>
                <w:lang w:val="ru-RU"/>
              </w:rPr>
              <w:t>И.А. Крылов. Жизнь и творчество.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661F54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color w:val="000000"/>
                <w:lang w:val="ru-RU"/>
              </w:rPr>
            </w:pPr>
            <w:r w:rsidRPr="00661F54">
              <w:rPr>
                <w:color w:val="000000"/>
                <w:shd w:val="clear" w:color="auto" w:fill="FFFFFF"/>
                <w:lang w:val="ru-RU"/>
              </w:rPr>
              <w:t>И.А. Крылов «Мартышка и Очки»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661F54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color w:val="000000"/>
                <w:shd w:val="clear" w:color="auto" w:fill="FFFFFF"/>
                <w:lang w:val="ru-RU"/>
              </w:rPr>
            </w:pPr>
            <w:r w:rsidRPr="00661F54">
              <w:rPr>
                <w:color w:val="000000"/>
                <w:shd w:val="clear" w:color="auto" w:fill="FFFFFF"/>
                <w:lang w:val="ru-RU"/>
              </w:rPr>
              <w:t>И. А.Крылов «Ворона и Лисица»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661F54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color w:val="000000"/>
                <w:shd w:val="clear" w:color="auto" w:fill="FFFFFF"/>
                <w:lang w:val="ru-RU"/>
              </w:rPr>
            </w:pPr>
            <w:r w:rsidRPr="00661F54">
              <w:rPr>
                <w:color w:val="000000"/>
                <w:shd w:val="clear" w:color="auto" w:fill="FFFFFF"/>
                <w:lang w:val="ru-RU"/>
              </w:rPr>
              <w:t>Басни И. Крылова Характеристика героев на основе поступков.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661F54" w:rsidRDefault="00661F54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Default="0000446A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1F54" w:rsidRPr="005E7198" w:rsidRDefault="005E7198" w:rsidP="00D630C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0446A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00446A" w:rsidRDefault="0000446A" w:rsidP="0000446A">
            <w:pPr>
              <w:rPr>
                <w:lang w:val="ru-RU"/>
              </w:rPr>
            </w:pPr>
            <w:r w:rsidRPr="0000446A">
              <w:rPr>
                <w:lang w:val="ru-RU"/>
              </w:rPr>
              <w:t>Знакомство с названием раздела  «Поэтическая тетрадь».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5E7198" w:rsidRDefault="005E7198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0446A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00446A" w:rsidRDefault="0000446A" w:rsidP="0000446A">
            <w:pPr>
              <w:rPr>
                <w:lang w:val="ru-RU"/>
              </w:rPr>
            </w:pPr>
            <w:r w:rsidRPr="0000446A">
              <w:rPr>
                <w:lang w:val="ru-RU"/>
              </w:rPr>
              <w:t>Ф.В. Тютчев «Листья», «Весенняя гроза».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5E7198" w:rsidRDefault="005E7198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0446A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00446A" w:rsidRDefault="0000446A" w:rsidP="0000446A">
            <w:pPr>
              <w:rPr>
                <w:lang w:val="ru-RU"/>
              </w:rPr>
            </w:pPr>
            <w:r w:rsidRPr="0000446A">
              <w:rPr>
                <w:lang w:val="ru-RU"/>
              </w:rPr>
              <w:t xml:space="preserve">А.А. Фет «Мама! Глянь-ка из окошка…»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5E7198" w:rsidRDefault="005E7198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0446A" w:rsidRPr="002D37AB" w:rsidTr="00661F54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00446A" w:rsidRDefault="0000446A" w:rsidP="0000446A">
            <w:pPr>
              <w:rPr>
                <w:lang w:val="ru-RU"/>
              </w:rPr>
            </w:pPr>
            <w:r w:rsidRPr="0000446A">
              <w:rPr>
                <w:lang w:val="ru-RU"/>
              </w:rPr>
              <w:t>И.С. Никитин «Встреча зимы»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Default="0000446A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46A" w:rsidRPr="005E7198" w:rsidRDefault="005E7198" w:rsidP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</w:tbl>
    <w:p w:rsidR="00157D9E" w:rsidRPr="00661F54" w:rsidRDefault="00157D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661F54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661F54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7D9E" w:rsidRPr="00661F54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0B5925" w:rsidRPr="002D37AB" w:rsidTr="0000446A">
        <w:trPr>
          <w:trHeight w:hRule="exact" w:val="7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40-41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0446A" w:rsidRDefault="000B5925">
            <w:pPr>
              <w:rPr>
                <w:rFonts w:ascii="YS Text" w:hAnsi="YS Text" w:hint="eastAsia"/>
                <w:color w:val="000000"/>
                <w:lang w:val="ru-RU"/>
              </w:rPr>
            </w:pPr>
            <w:r w:rsidRPr="0000446A">
              <w:rPr>
                <w:lang w:val="ru-RU"/>
              </w:rPr>
              <w:t>И.З Суриков «Детство», «Зима».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B5925" w:rsidRDefault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16.11.2022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B5925" w:rsidRDefault="000B592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00446A">
        <w:trPr>
          <w:trHeight w:hRule="exact" w:val="7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446A">
              <w:rPr>
                <w:rFonts w:ascii="YS Text" w:hAnsi="YS Text"/>
                <w:color w:val="000000"/>
                <w:lang w:val="ru-RU"/>
              </w:rPr>
              <w:t xml:space="preserve">М. Ю.Лермонтов </w:t>
            </w:r>
            <w:r w:rsidRPr="0000446A">
              <w:rPr>
                <w:rFonts w:ascii="YS Text" w:hAnsi="YS Text" w:hint="eastAsia"/>
                <w:color w:val="000000"/>
                <w:lang w:val="ru-RU"/>
              </w:rPr>
              <w:t>«</w:t>
            </w:r>
            <w:r w:rsidRPr="0000446A">
              <w:rPr>
                <w:rFonts w:ascii="YS Text" w:hAnsi="YS Text"/>
                <w:color w:val="000000"/>
                <w:lang w:val="ru-RU"/>
              </w:rPr>
              <w:t>Утёс</w:t>
            </w:r>
            <w:r w:rsidRPr="0000446A">
              <w:rPr>
                <w:rFonts w:ascii="YS Text" w:hAnsi="YS Text" w:hint="eastAsia"/>
                <w:color w:val="000000"/>
                <w:lang w:val="ru-RU"/>
              </w:rPr>
              <w:t>»</w:t>
            </w:r>
            <w:r w:rsidRPr="0000446A">
              <w:rPr>
                <w:rFonts w:ascii="YS Text" w:hAnsi="YS Text"/>
                <w:color w:val="000000"/>
                <w:lang w:val="ru-RU"/>
              </w:rPr>
              <w:t xml:space="preserve">, </w:t>
            </w:r>
            <w:r w:rsidRPr="0000446A">
              <w:rPr>
                <w:rFonts w:ascii="YS Text" w:hAnsi="YS Text" w:hint="eastAsia"/>
                <w:color w:val="000000"/>
                <w:lang w:val="ru-RU"/>
              </w:rPr>
              <w:t>«</w:t>
            </w:r>
            <w:r w:rsidRPr="0000446A">
              <w:rPr>
                <w:rFonts w:ascii="YS Text" w:hAnsi="YS Text"/>
                <w:color w:val="000000"/>
                <w:lang w:val="ru-RU"/>
              </w:rPr>
              <w:t>Осень</w:t>
            </w:r>
            <w:r w:rsidRPr="0000446A">
              <w:rPr>
                <w:rFonts w:ascii="YS Text" w:hAnsi="YS Text" w:hint="eastAsia"/>
                <w:color w:val="000000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00446A">
        <w:trPr>
          <w:trHeight w:hRule="exact" w:val="70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044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04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>Проверим</w:t>
            </w:r>
            <w:proofErr w:type="spellEnd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>себя</w:t>
            </w:r>
            <w:proofErr w:type="spellEnd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>Оценка</w:t>
            </w:r>
            <w:proofErr w:type="spellEnd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4D4F">
              <w:rPr>
                <w:rFonts w:ascii="YS Text" w:hAnsi="YS Text"/>
                <w:color w:val="000000"/>
                <w:shd w:val="clear" w:color="auto" w:fill="FFFFFF"/>
              </w:rPr>
              <w:t>достижений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0446A" w:rsidRDefault="000044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56391C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rPr>
                <w:rFonts w:ascii="Times New Roman" w:hAnsi="Times New Roman" w:cs="Times New Roman"/>
                <w:lang w:val="ru-RU"/>
              </w:rPr>
            </w:pPr>
            <w:r w:rsidRPr="0056391C">
              <w:rPr>
                <w:rFonts w:ascii="Times New Roman" w:hAnsi="Times New Roman" w:cs="Times New Roman"/>
                <w:lang w:val="ru-RU"/>
              </w:rPr>
              <w:t>Л.Н.Толстой. Жизнь и творчество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56391C">
        <w:trPr>
          <w:trHeight w:hRule="exact" w:val="127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45-47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391C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Л.Н. Толстой «Акула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24.11.2022</w:t>
            </w:r>
          </w:p>
          <w:p w:rsid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  <w:p w:rsidR="0056391C" w:rsidRP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57D9E" w:rsidRPr="002D37AB" w:rsidTr="0056391C">
        <w:trPr>
          <w:trHeight w:hRule="exact" w:val="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391C">
              <w:rPr>
                <w:lang w:val="ru-RU"/>
              </w:rPr>
              <w:t>Л.Н. Толстой «Лев и собачка»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0730CB" w:rsidRDefault="00073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1C330E" w:rsidRDefault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6391C" w:rsidRDefault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D9E" w:rsidRPr="005E7198" w:rsidRDefault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6391C" w:rsidRPr="002D37AB" w:rsidTr="0056391C">
        <w:trPr>
          <w:trHeight w:hRule="exact" w:val="7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shd w:val="clear" w:color="auto" w:fill="FFFFFF"/>
              <w:rPr>
                <w:lang w:val="ru-RU"/>
              </w:rPr>
            </w:pPr>
            <w:r w:rsidRPr="0056391C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Л.Н. Толстой «Какая бывает роса на траве».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0730CB" w:rsidRDefault="0056391C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E7198" w:rsidRDefault="005E7198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6391C" w:rsidRPr="002D37AB" w:rsidTr="0056391C">
        <w:trPr>
          <w:trHeight w:hRule="exact"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shd w:val="clear" w:color="auto" w:fill="FFFFFF"/>
              <w:rPr>
                <w:rFonts w:ascii="YS Text" w:hAnsi="YS Text" w:hint="eastAsia"/>
                <w:color w:val="000000"/>
                <w:sz w:val="23"/>
                <w:szCs w:val="23"/>
                <w:lang w:val="ru-RU"/>
              </w:rPr>
            </w:pPr>
            <w:r w:rsidRPr="0056391C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Л.Н. Толстой «Куда де</w:t>
            </w:r>
            <w:r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вается вода из моря?»</w:t>
            </w:r>
          </w:p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0730CB" w:rsidRDefault="0056391C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E7198" w:rsidRDefault="005E7198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6391C" w:rsidRPr="002D37AB" w:rsidTr="0056391C">
        <w:trPr>
          <w:trHeight w:hRule="exact" w:val="70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51-52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391C">
              <w:rPr>
                <w:color w:val="000000"/>
                <w:shd w:val="clear" w:color="auto" w:fill="FFFFFF"/>
                <w:lang w:val="ru-RU"/>
              </w:rPr>
              <w:t>Произведения Л.Н. Толстого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0730CB" w:rsidRDefault="0056391C" w:rsidP="0056391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E7198" w:rsidRDefault="005E7198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6391C" w:rsidRPr="002D37AB" w:rsidTr="0056391C">
        <w:trPr>
          <w:trHeight w:hRule="exact" w:val="10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391C">
              <w:rPr>
                <w:lang w:val="ru-RU"/>
              </w:rPr>
              <w:t xml:space="preserve">Обобщающий </w:t>
            </w:r>
            <w:r>
              <w:rPr>
                <w:lang w:val="ru-RU"/>
              </w:rPr>
              <w:t>урок по разделу «Великие р</w:t>
            </w:r>
            <w:r w:rsidRPr="0056391C">
              <w:rPr>
                <w:lang w:val="ru-RU"/>
              </w:rPr>
              <w:t>усские писатели»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0730CB" w:rsidRDefault="0056391C" w:rsidP="0056391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6391C" w:rsidRDefault="0056391C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E7198" w:rsidRDefault="005E7198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6391C" w:rsidRPr="002D37AB" w:rsidTr="001C330E">
        <w:trPr>
          <w:trHeight w:hRule="exact" w:val="126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30E">
              <w:rPr>
                <w:color w:val="000000"/>
                <w:shd w:val="clear" w:color="auto" w:fill="FFFFFF"/>
                <w:lang w:val="ru-RU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0730CB" w:rsidRDefault="0056391C" w:rsidP="0056391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1C330E" w:rsidRDefault="001C330E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91C" w:rsidRPr="005E7198" w:rsidRDefault="005E7198" w:rsidP="0056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9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shd w:val="clear" w:color="auto" w:fill="FFFFFF"/>
              <w:rPr>
                <w:lang w:val="ru-RU"/>
              </w:rPr>
            </w:pPr>
            <w:r w:rsidRPr="001C330E">
              <w:rPr>
                <w:color w:val="000000"/>
                <w:shd w:val="clear" w:color="auto" w:fill="FFFFFF"/>
                <w:lang w:val="ru-RU"/>
              </w:rPr>
              <w:t xml:space="preserve">Д. </w:t>
            </w:r>
            <w:proofErr w:type="spellStart"/>
            <w:r w:rsidRPr="001C330E">
              <w:rPr>
                <w:color w:val="000000"/>
                <w:shd w:val="clear" w:color="auto" w:fill="FFFFFF"/>
                <w:lang w:val="ru-RU"/>
              </w:rPr>
              <w:t>Мамин-Сибиряк</w:t>
            </w:r>
            <w:proofErr w:type="spellEnd"/>
            <w:r w:rsidRPr="001C330E">
              <w:rPr>
                <w:color w:val="000000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1C330E">
              <w:rPr>
                <w:color w:val="000000"/>
                <w:shd w:val="clear" w:color="auto" w:fill="FFFFFF"/>
                <w:lang w:val="ru-RU"/>
              </w:rPr>
              <w:t>Алёнушкины</w:t>
            </w:r>
            <w:proofErr w:type="spellEnd"/>
            <w:r w:rsidRPr="001C330E">
              <w:rPr>
                <w:color w:val="000000"/>
                <w:shd w:val="clear" w:color="auto" w:fill="FFFFFF"/>
                <w:lang w:val="ru-RU"/>
              </w:rPr>
              <w:t xml:space="preserve"> сказки» (присказка)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169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shd w:val="clear" w:color="auto" w:fill="FFFFFF"/>
              <w:rPr>
                <w:rFonts w:ascii="YS Text" w:hAnsi="YS Text" w:hint="eastAsia"/>
                <w:color w:val="000000"/>
                <w:lang w:val="ru-RU"/>
              </w:rPr>
            </w:pPr>
            <w:r w:rsidRPr="001C330E">
              <w:rPr>
                <w:rFonts w:ascii="YS Text" w:hAnsi="YS Text"/>
                <w:color w:val="000000"/>
                <w:lang w:val="ru-RU"/>
              </w:rPr>
              <w:t>Д. Мамин-Сибиряк «Сказка про храброго Зайца – длин</w:t>
            </w:r>
            <w:r>
              <w:rPr>
                <w:rFonts w:ascii="YS Text" w:hAnsi="YS Text"/>
                <w:color w:val="000000"/>
                <w:lang w:val="ru-RU"/>
              </w:rPr>
              <w:t xml:space="preserve">ные </w:t>
            </w:r>
            <w:r w:rsidRPr="001C330E">
              <w:rPr>
                <w:rFonts w:ascii="YS Text" w:hAnsi="YS Text"/>
                <w:color w:val="000000"/>
                <w:lang w:val="ru-RU"/>
              </w:rPr>
              <w:t>уши, косые глаза, короткий хвост».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86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57-58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4AD">
              <w:rPr>
                <w:rFonts w:ascii="YS Text" w:hAnsi="YS Text"/>
                <w:color w:val="000000"/>
                <w:shd w:val="clear" w:color="auto" w:fill="FFFFFF"/>
              </w:rPr>
              <w:t xml:space="preserve">В. </w:t>
            </w:r>
            <w:proofErr w:type="spellStart"/>
            <w:r w:rsidRPr="00F434AD">
              <w:rPr>
                <w:rFonts w:ascii="YS Text" w:hAnsi="YS Text"/>
                <w:color w:val="000000"/>
                <w:shd w:val="clear" w:color="auto" w:fill="FFFFFF"/>
              </w:rPr>
              <w:t>Гаршин</w:t>
            </w:r>
            <w:proofErr w:type="spellEnd"/>
            <w:r w:rsidRPr="00F434AD">
              <w:rPr>
                <w:rFonts w:ascii="YS Text" w:hAnsi="YS Tex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434AD">
              <w:rPr>
                <w:rFonts w:ascii="YS Text" w:hAnsi="YS Text"/>
                <w:color w:val="000000"/>
                <w:shd w:val="clear" w:color="auto" w:fill="FFFFFF"/>
              </w:rPr>
              <w:t>Лягушка-путешественница</w:t>
            </w:r>
            <w:proofErr w:type="spellEnd"/>
            <w:r w:rsidRPr="00F434AD">
              <w:rPr>
                <w:rFonts w:ascii="YS Text" w:hAnsi="YS Text"/>
                <w:color w:val="000000"/>
                <w:shd w:val="clear" w:color="auto" w:fill="FFFFFF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15.12.2022</w:t>
            </w:r>
          </w:p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113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59-61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4AD">
              <w:rPr>
                <w:color w:val="000000"/>
                <w:shd w:val="clear" w:color="auto" w:fill="FFFFFF"/>
              </w:rPr>
              <w:t xml:space="preserve">В. </w:t>
            </w:r>
            <w:proofErr w:type="spellStart"/>
            <w:r w:rsidRPr="00F434AD">
              <w:rPr>
                <w:color w:val="000000"/>
                <w:shd w:val="clear" w:color="auto" w:fill="FFFFFF"/>
              </w:rPr>
              <w:t>Одоевский</w:t>
            </w:r>
            <w:proofErr w:type="spellEnd"/>
            <w:r w:rsidRPr="00F434AD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F434AD">
              <w:rPr>
                <w:color w:val="000000"/>
                <w:shd w:val="clear" w:color="auto" w:fill="FFFFFF"/>
              </w:rPr>
              <w:t>Мороз</w:t>
            </w:r>
            <w:proofErr w:type="spellEnd"/>
            <w:r w:rsidRPr="00F434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34AD">
              <w:rPr>
                <w:color w:val="000000"/>
                <w:shd w:val="clear" w:color="auto" w:fill="FFFFFF"/>
              </w:rPr>
              <w:t>Иванович</w:t>
            </w:r>
            <w:proofErr w:type="spellEnd"/>
            <w:r w:rsidRPr="00F434A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</w:t>
            </w:r>
          </w:p>
          <w:p w:rsid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21.12.2022</w:t>
            </w:r>
          </w:p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4AD">
              <w:t>Обобщающий</w:t>
            </w:r>
            <w:proofErr w:type="spellEnd"/>
            <w:r w:rsidRPr="00F434AD">
              <w:t xml:space="preserve"> </w:t>
            </w:r>
            <w:proofErr w:type="spellStart"/>
            <w:r w:rsidRPr="00F434AD">
              <w:t>урок</w:t>
            </w:r>
            <w:proofErr w:type="spellEnd"/>
            <w:r w:rsidRPr="00F434AD">
              <w:t xml:space="preserve">. </w:t>
            </w:r>
            <w:proofErr w:type="spellStart"/>
            <w:r w:rsidRPr="00F434AD">
              <w:t>Контрольная</w:t>
            </w:r>
            <w:proofErr w:type="spellEnd"/>
            <w:r w:rsidRPr="00F434AD">
              <w:t xml:space="preserve"> </w:t>
            </w:r>
            <w:proofErr w:type="spellStart"/>
            <w:r w:rsidRPr="00F434AD">
              <w:t>работа</w:t>
            </w:r>
            <w:proofErr w:type="spellEnd"/>
            <w:r w:rsidRPr="00F434AD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127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lang w:val="ru-RU"/>
              </w:rPr>
            </w:pPr>
            <w:r w:rsidRPr="001C330E">
              <w:rPr>
                <w:color w:val="000000"/>
                <w:shd w:val="clear" w:color="auto" w:fill="FFFFFF"/>
                <w:lang w:val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7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30E">
              <w:rPr>
                <w:lang w:val="ru-RU"/>
              </w:rPr>
              <w:t>К.Д. Бальмонт «Золотое слово»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30E">
              <w:rPr>
                <w:lang w:val="ru-RU"/>
              </w:rPr>
              <w:t>К.Д. Бальмонт «Золотое слово»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1C330E">
        <w:trPr>
          <w:trHeight w:hRule="exact" w:val="70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lang w:val="ru-RU"/>
              </w:rPr>
            </w:pPr>
            <w:r w:rsidRPr="001C330E">
              <w:rPr>
                <w:lang w:val="ru-RU"/>
              </w:rPr>
              <w:t>И.А. Бунин «Полевые цветы».</w:t>
            </w:r>
          </w:p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10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1C330E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30E">
              <w:rPr>
                <w:lang w:val="ru-RU"/>
              </w:rPr>
              <w:t>И.А Бунин «Густой зелёный ельник у дороги…»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907">
              <w:rPr>
                <w:lang w:val="ru-RU"/>
              </w:rPr>
              <w:t>С.А. Есенин «Черёмуха», «Берёза»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907">
              <w:rPr>
                <w:lang w:val="ru-RU"/>
              </w:rPr>
              <w:t>С.Я. Маршак «Гроза днём», «В лесу над росистой поляной…»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CA4">
              <w:t>Сравнение</w:t>
            </w:r>
            <w:proofErr w:type="spellEnd"/>
            <w:r w:rsidRPr="00806CA4">
              <w:t xml:space="preserve"> </w:t>
            </w:r>
            <w:proofErr w:type="spellStart"/>
            <w:r w:rsidRPr="00806CA4">
              <w:t>лирических</w:t>
            </w:r>
            <w:proofErr w:type="spellEnd"/>
            <w:r w:rsidRPr="00806CA4">
              <w:t xml:space="preserve"> </w:t>
            </w:r>
            <w:proofErr w:type="spellStart"/>
            <w:r w:rsidRPr="00806CA4">
              <w:t>произведений</w:t>
            </w:r>
            <w:proofErr w:type="spellEnd"/>
            <w:r w:rsidRPr="00806CA4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6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907" w:rsidRPr="00B07907" w:rsidRDefault="00B07907" w:rsidP="00B07907">
            <w:pPr>
              <w:rPr>
                <w:lang w:val="ru-RU"/>
              </w:rPr>
            </w:pPr>
            <w:r w:rsidRPr="00B07907">
              <w:rPr>
                <w:lang w:val="ru-RU"/>
              </w:rPr>
              <w:t>Н.А Некрасов «Не ветер бушует над бором…»</w:t>
            </w:r>
          </w:p>
          <w:p w:rsidR="001C330E" w:rsidRPr="00B07907" w:rsidRDefault="001C330E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8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907">
              <w:rPr>
                <w:lang w:val="ru-RU"/>
              </w:rPr>
              <w:t>Сочинение «Моё любимое произведение о природе».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Знакомство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названием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раздела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6BF9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74-75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И.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Соколов-Микитов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Листопадничек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</w:t>
            </w:r>
          </w:p>
          <w:p w:rsidR="00B06BF9" w:rsidRPr="00B06BF9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0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В.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Белов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Малька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провинилась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6BF9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907">
              <w:rPr>
                <w:rFonts w:ascii="YS Text" w:hAnsi="YS Text"/>
                <w:color w:val="000000"/>
                <w:shd w:val="clear" w:color="auto" w:fill="FFFFFF"/>
                <w:lang w:val="ru-RU"/>
              </w:rPr>
              <w:t>В. Белов «Ещё про Мальку»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1C330E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6BF9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1C330E" w:rsidRPr="002D37AB" w:rsidTr="00B07907">
        <w:trPr>
          <w:trHeight w:hRule="exact" w:val="8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78-79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B07907" w:rsidRDefault="00B07907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907">
              <w:rPr>
                <w:lang w:val="ru-RU"/>
              </w:rPr>
              <w:t>В.В.Бианки «Мышонок Пик».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0730CB" w:rsidRDefault="00B07907" w:rsidP="001C330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771815" w:rsidRDefault="00771815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1.02.2023</w:t>
            </w:r>
          </w:p>
          <w:p w:rsidR="00B06BF9" w:rsidRPr="00B06BF9" w:rsidRDefault="00B06BF9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330E" w:rsidRPr="005E7198" w:rsidRDefault="005E7198" w:rsidP="001C33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0730CB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6BF9">
        <w:trPr>
          <w:trHeight w:hRule="exact" w:val="11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7907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80-82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0730CB" w:rsidRDefault="005E7198" w:rsidP="005E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Б.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Житков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Про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обезьянку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0730CB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  <w:p w:rsidR="005E7198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</w:t>
            </w:r>
          </w:p>
          <w:p w:rsidR="005E7198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8.02.2023</w:t>
            </w:r>
          </w:p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7907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83-84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655BA9" w:rsidRDefault="005E7198" w:rsidP="005E7198">
            <w:pPr>
              <w:rPr>
                <w:rFonts w:ascii="YS Text" w:hAnsi="YS Text" w:hint="eastAsia"/>
                <w:color w:val="000000"/>
                <w:shd w:val="clear" w:color="auto" w:fill="FFFFFF"/>
              </w:rPr>
            </w:pPr>
            <w:r w:rsidRPr="00655BA9">
              <w:rPr>
                <w:color w:val="000000"/>
                <w:shd w:val="clear" w:color="auto" w:fill="FFFFFF"/>
              </w:rPr>
              <w:t xml:space="preserve">В. </w:t>
            </w:r>
            <w:proofErr w:type="spellStart"/>
            <w:r w:rsidRPr="00655BA9">
              <w:rPr>
                <w:color w:val="000000"/>
                <w:shd w:val="clear" w:color="auto" w:fill="FFFFFF"/>
              </w:rPr>
              <w:t>П.Астафьев</w:t>
            </w:r>
            <w:proofErr w:type="spellEnd"/>
            <w:r w:rsidRPr="00655BA9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55BA9">
              <w:rPr>
                <w:color w:val="000000"/>
                <w:shd w:val="clear" w:color="auto" w:fill="FFFFFF"/>
              </w:rPr>
              <w:t>Капалуха</w:t>
            </w:r>
            <w:proofErr w:type="spellEnd"/>
            <w:r w:rsidRPr="00655BA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7907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9.02.2023</w:t>
            </w:r>
          </w:p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7907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655BA9" w:rsidRDefault="005E7198" w:rsidP="005E7198">
            <w:pPr>
              <w:rPr>
                <w:color w:val="000000"/>
                <w:shd w:val="clear" w:color="auto" w:fill="FFFFFF"/>
              </w:rPr>
            </w:pPr>
            <w:r w:rsidRPr="00655BA9">
              <w:t xml:space="preserve">Е.А </w:t>
            </w:r>
            <w:proofErr w:type="spellStart"/>
            <w:r w:rsidRPr="00655BA9">
              <w:t>Благинина</w:t>
            </w:r>
            <w:proofErr w:type="spellEnd"/>
            <w:r w:rsidRPr="00655BA9">
              <w:t xml:space="preserve"> «</w:t>
            </w:r>
            <w:proofErr w:type="spellStart"/>
            <w:r w:rsidRPr="00655BA9">
              <w:t>Кукушка</w:t>
            </w:r>
            <w:proofErr w:type="spellEnd"/>
            <w:r w:rsidRPr="00655BA9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557D4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7907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655BA9" w:rsidRDefault="005E7198" w:rsidP="005E7198">
            <w:r w:rsidRPr="00655BA9">
              <w:t xml:space="preserve">Е.А </w:t>
            </w:r>
            <w:proofErr w:type="spellStart"/>
            <w:r w:rsidRPr="00655BA9">
              <w:t>Благинина</w:t>
            </w:r>
            <w:proofErr w:type="spellEnd"/>
            <w:r w:rsidRPr="00655BA9">
              <w:t xml:space="preserve"> «</w:t>
            </w:r>
            <w:proofErr w:type="spellStart"/>
            <w:r w:rsidRPr="00655BA9">
              <w:t>Котёнок</w:t>
            </w:r>
            <w:proofErr w:type="spellEnd"/>
            <w:r w:rsidRPr="00655BA9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771815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6BF9">
        <w:trPr>
          <w:trHeight w:hRule="exact" w:val="9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lang w:val="ru-RU"/>
              </w:rPr>
            </w:pPr>
            <w:r w:rsidRPr="00B06BF9">
              <w:rPr>
                <w:color w:val="000000"/>
                <w:lang w:val="ru-RU"/>
              </w:rPr>
              <w:t>Урок-конференция «Земля – наш дом родной»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5E7198" w:rsidRPr="002D37AB" w:rsidTr="00B06BF9">
        <w:trPr>
          <w:trHeight w:hRule="exact" w:val="9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color w:val="000000"/>
                <w:lang w:val="ru-RU"/>
              </w:rPr>
            </w:pP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Проверим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себя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Оценка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достижений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Default="005E7198" w:rsidP="005E71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B06BF9" w:rsidRDefault="005E7198" w:rsidP="005E71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198" w:rsidRPr="005E7198" w:rsidRDefault="005E7198" w:rsidP="005E7198">
            <w:pPr>
              <w:rPr>
                <w:lang w:val="ru-RU"/>
              </w:rPr>
            </w:pP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97E2D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</w:tbl>
    <w:p w:rsidR="00157D9E" w:rsidRPr="00B06BF9" w:rsidRDefault="00157D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B06BF9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B06BF9" w:rsidSect="000B5925">
          <w:pgSz w:w="11900" w:h="16840"/>
          <w:pgMar w:top="284" w:right="650" w:bottom="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Y="-282"/>
        <w:tblW w:w="0" w:type="auto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89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BA9">
              <w:t>Знакомство</w:t>
            </w:r>
            <w:proofErr w:type="spellEnd"/>
            <w:r w:rsidRPr="00655BA9">
              <w:t xml:space="preserve"> с </w:t>
            </w:r>
            <w:proofErr w:type="spellStart"/>
            <w:r w:rsidRPr="00655BA9">
              <w:t>разделом</w:t>
            </w:r>
            <w:proofErr w:type="spellEnd"/>
            <w:r w:rsidRPr="00655BA9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t xml:space="preserve">А.Л. </w:t>
            </w:r>
            <w:proofErr w:type="spellStart"/>
            <w:r w:rsidRPr="00655BA9">
              <w:t>Барто</w:t>
            </w:r>
            <w:proofErr w:type="spellEnd"/>
            <w:r w:rsidRPr="00655BA9">
              <w:t xml:space="preserve"> «</w:t>
            </w:r>
            <w:proofErr w:type="spellStart"/>
            <w:r w:rsidRPr="00655BA9">
              <w:t>Разлука</w:t>
            </w:r>
            <w:proofErr w:type="spellEnd"/>
            <w:r w:rsidRPr="00655BA9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22.02.20232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lang w:val="ru-RU"/>
              </w:rPr>
              <w:t xml:space="preserve">А.Л. </w:t>
            </w:r>
            <w:proofErr w:type="spellStart"/>
            <w:r w:rsidRPr="00771815">
              <w:rPr>
                <w:lang w:val="ru-RU"/>
              </w:rPr>
              <w:t>Барто</w:t>
            </w:r>
            <w:proofErr w:type="spellEnd"/>
            <w:r w:rsidRPr="00771815">
              <w:rPr>
                <w:lang w:val="ru-RU"/>
              </w:rPr>
              <w:t xml:space="preserve"> « В театре»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6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92-93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color w:val="000000"/>
                <w:shd w:val="clear" w:color="auto" w:fill="FFFFFF"/>
                <w:lang w:val="ru-RU"/>
              </w:rPr>
              <w:t>В. Драгунский «Он живой и светится…»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1.03.2023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94-95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lang w:val="ru-RU"/>
              </w:rPr>
              <w:t>Б. В. Шергин « Собирай по ягодке- наберёшь кузовок»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96-97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rFonts w:ascii="YS Text" w:hAnsi="YS Text"/>
                <w:color w:val="000000"/>
                <w:shd w:val="clear" w:color="auto" w:fill="FFFFFF"/>
                <w:lang w:val="ru-RU"/>
              </w:rPr>
              <w:t>А. П. Платонов «Цветок на земле»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9.03.2023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lang w:val="ru-RU"/>
              </w:rPr>
              <w:t>А.П. Платонов «Ещё мама»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99-100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</w:rPr>
              <w:t xml:space="preserve">Л.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Пантелеев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</w:t>
            </w:r>
            <w:r w:rsidRPr="00655BA9">
              <w:rPr>
                <w:rFonts w:ascii="YS Text" w:hAnsi="YS Text" w:hint="eastAsia"/>
                <w:color w:val="000000"/>
              </w:rPr>
              <w:t>«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Честное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слово</w:t>
            </w:r>
            <w:proofErr w:type="spellEnd"/>
            <w:r w:rsidRPr="00655BA9">
              <w:rPr>
                <w:rFonts w:ascii="YS Text" w:hAnsi="YS Text" w:hint="eastAsia"/>
                <w:color w:val="000000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8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101-102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1815">
              <w:rPr>
                <w:lang w:val="ru-RU"/>
              </w:rPr>
              <w:t>А.П Гайдар «Горячий камень»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655BA9" w:rsidRDefault="000B5925" w:rsidP="000B5925">
            <w:r w:rsidRPr="00655BA9">
              <w:t xml:space="preserve">Н.Н </w:t>
            </w:r>
            <w:proofErr w:type="spellStart"/>
            <w:r w:rsidRPr="00655BA9">
              <w:t>Носов</w:t>
            </w:r>
            <w:proofErr w:type="spellEnd"/>
            <w:r w:rsidRPr="00655BA9">
              <w:t xml:space="preserve"> «</w:t>
            </w:r>
            <w:proofErr w:type="spellStart"/>
            <w:r w:rsidRPr="00655BA9">
              <w:t>Огурцы</w:t>
            </w:r>
            <w:proofErr w:type="spellEnd"/>
            <w:r w:rsidRPr="00655BA9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t xml:space="preserve">Н. </w:t>
            </w:r>
            <w:proofErr w:type="spellStart"/>
            <w:r w:rsidRPr="00655BA9">
              <w:t>Н.Носов</w:t>
            </w:r>
            <w:proofErr w:type="spellEnd"/>
            <w:r w:rsidRPr="00655BA9">
              <w:t xml:space="preserve"> «</w:t>
            </w:r>
            <w:proofErr w:type="spellStart"/>
            <w:r w:rsidRPr="00655BA9">
              <w:t>Телефон</w:t>
            </w:r>
            <w:proofErr w:type="spellEnd"/>
            <w:r w:rsidRPr="00655BA9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11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105-107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655BA9" w:rsidRDefault="000B5925" w:rsidP="000B5925">
            <w:r w:rsidRPr="00655BA9">
              <w:rPr>
                <w:color w:val="000000"/>
              </w:rPr>
              <w:t xml:space="preserve">М. </w:t>
            </w:r>
            <w:proofErr w:type="spellStart"/>
            <w:r w:rsidRPr="00655BA9">
              <w:rPr>
                <w:color w:val="000000"/>
              </w:rPr>
              <w:t>Зощенко</w:t>
            </w:r>
            <w:proofErr w:type="spellEnd"/>
            <w:r w:rsidRPr="00655BA9">
              <w:rPr>
                <w:color w:val="000000"/>
              </w:rPr>
              <w:t xml:space="preserve"> «</w:t>
            </w:r>
            <w:proofErr w:type="spellStart"/>
            <w:r w:rsidRPr="00655BA9">
              <w:rPr>
                <w:color w:val="000000"/>
              </w:rPr>
              <w:t>Великие</w:t>
            </w:r>
            <w:proofErr w:type="spellEnd"/>
            <w:r w:rsidRPr="00655BA9">
              <w:rPr>
                <w:color w:val="000000"/>
              </w:rPr>
              <w:t xml:space="preserve"> </w:t>
            </w:r>
            <w:proofErr w:type="spellStart"/>
            <w:r w:rsidRPr="00655BA9">
              <w:rPr>
                <w:color w:val="000000"/>
              </w:rPr>
              <w:t>путешественники</w:t>
            </w:r>
            <w:proofErr w:type="spellEnd"/>
            <w:r w:rsidRPr="00655BA9">
              <w:rPr>
                <w:color w:val="000000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6.04.2023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771815" w:rsidRDefault="000B5925" w:rsidP="000B5925">
            <w:pPr>
              <w:rPr>
                <w:lang w:val="ru-RU"/>
              </w:rPr>
            </w:pPr>
            <w:r w:rsidRPr="00771815">
              <w:rPr>
                <w:lang w:val="ru-RU"/>
              </w:rPr>
              <w:t>Проверим себя и оценим свои достижения.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BA9">
              <w:rPr>
                <w:rFonts w:ascii="YS Text" w:hAnsi="YS Text"/>
                <w:color w:val="000000"/>
              </w:rPr>
              <w:t>Знакомство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с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разделом</w:t>
            </w:r>
            <w:proofErr w:type="spellEnd"/>
            <w:r w:rsidRPr="00655BA9">
              <w:rPr>
                <w:rFonts w:ascii="YS Text" w:hAnsi="YS Text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6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110-111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</w:rPr>
              <w:t xml:space="preserve">М.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Зощенко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«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Золотые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слова</w:t>
            </w:r>
            <w:proofErr w:type="spellEnd"/>
            <w:r w:rsidRPr="00655BA9">
              <w:rPr>
                <w:rFonts w:ascii="YS Text" w:hAnsi="YS Text"/>
                <w:color w:val="000000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</w:rPr>
              <w:t xml:space="preserve">Г.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Остер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</w:t>
            </w:r>
            <w:r w:rsidRPr="00655BA9">
              <w:rPr>
                <w:rFonts w:ascii="YS Text" w:hAnsi="YS Text" w:hint="eastAsia"/>
                <w:color w:val="000000"/>
              </w:rPr>
              <w:t>«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Вредные</w:t>
            </w:r>
            <w:proofErr w:type="spellEnd"/>
            <w:r w:rsidRPr="00655BA9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</w:rPr>
              <w:t>советы</w:t>
            </w:r>
            <w:proofErr w:type="spellEnd"/>
            <w:r w:rsidRPr="00655BA9">
              <w:rPr>
                <w:rFonts w:ascii="YS Text" w:hAnsi="YS Text" w:hint="eastAsia"/>
                <w:color w:val="000000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8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113-114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Н.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Носов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Федина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задача</w:t>
            </w:r>
            <w:proofErr w:type="spellEnd"/>
            <w:r w:rsidRPr="00655BA9">
              <w:rPr>
                <w:rFonts w:ascii="YS Text" w:hAnsi="YS Text"/>
                <w:color w:val="000000"/>
                <w:shd w:val="clear" w:color="auto" w:fill="FFFFFF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20.04.2023</w:t>
            </w:r>
          </w:p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B59A8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59A8">
              <w:rPr>
                <w:lang w:val="ru-RU"/>
              </w:rPr>
              <w:t>Проверим себя. Оценим свои достижения.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62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F3D6E">
              <w:rPr>
                <w:rFonts w:ascii="YS Text" w:hAnsi="YS Text"/>
                <w:color w:val="000000"/>
                <w:lang w:val="ru-RU"/>
              </w:rPr>
              <w:t>В мире книг. Что такое перевод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11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117-119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0436">
              <w:rPr>
                <w:rFonts w:ascii="YS Text" w:hAnsi="YS Text"/>
                <w:color w:val="000000"/>
              </w:rPr>
              <w:t>Древнегреческий</w:t>
            </w:r>
            <w:proofErr w:type="spellEnd"/>
            <w:r w:rsidRPr="00B30436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B30436">
              <w:rPr>
                <w:rFonts w:ascii="YS Text" w:hAnsi="YS Text"/>
                <w:color w:val="000000"/>
              </w:rPr>
              <w:t>миф</w:t>
            </w:r>
            <w:proofErr w:type="spellEnd"/>
            <w:r w:rsidRPr="00B30436">
              <w:rPr>
                <w:rFonts w:ascii="YS Text" w:hAnsi="YS Text"/>
                <w:color w:val="000000"/>
              </w:rPr>
              <w:t xml:space="preserve"> </w:t>
            </w:r>
            <w:r w:rsidRPr="00B30436">
              <w:rPr>
                <w:rFonts w:ascii="YS Text" w:hAnsi="YS Text" w:hint="eastAsia"/>
                <w:color w:val="000000"/>
              </w:rPr>
              <w:t>«</w:t>
            </w:r>
            <w:proofErr w:type="spellStart"/>
            <w:r w:rsidRPr="00B30436">
              <w:rPr>
                <w:rFonts w:ascii="YS Text" w:hAnsi="YS Text"/>
                <w:color w:val="000000"/>
              </w:rPr>
              <w:t>Храбрый</w:t>
            </w:r>
            <w:proofErr w:type="spellEnd"/>
            <w:r w:rsidRPr="00B30436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B30436">
              <w:rPr>
                <w:rFonts w:ascii="YS Text" w:hAnsi="YS Text"/>
                <w:color w:val="000000"/>
              </w:rPr>
              <w:t>Персей</w:t>
            </w:r>
            <w:proofErr w:type="spellEnd"/>
            <w:r w:rsidRPr="00B30436">
              <w:rPr>
                <w:rFonts w:ascii="YS Text" w:hAnsi="YS Text" w:hint="eastAsia"/>
                <w:color w:val="000000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28.04.2023</w:t>
            </w:r>
          </w:p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14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120-123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F3D6E">
              <w:rPr>
                <w:rFonts w:ascii="YS Text" w:hAnsi="YS Text"/>
                <w:color w:val="000000"/>
                <w:lang w:val="ru-RU"/>
              </w:rPr>
              <w:t>Г.-Х. Андерсен «Гадкий утенок»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11.05.2023</w:t>
            </w:r>
          </w:p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22AB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F3D6E">
              <w:rPr>
                <w:rFonts w:ascii="YS Text" w:hAnsi="YS Text"/>
                <w:color w:val="000000"/>
                <w:shd w:val="clear" w:color="auto" w:fill="FFFFFF"/>
                <w:lang w:val="ru-RU"/>
              </w:rPr>
              <w:t>Развивающий час по теме «Зарубежная литература»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85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0436">
              <w:rPr>
                <w:rFonts w:ascii="YS Text" w:hAnsi="YS Text"/>
                <w:color w:val="000000"/>
                <w:shd w:val="clear" w:color="auto" w:fill="FFFFFF"/>
              </w:rPr>
              <w:t>Итоговая</w:t>
            </w:r>
            <w:proofErr w:type="spellEnd"/>
            <w:r w:rsidRPr="00B30436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0436">
              <w:rPr>
                <w:rFonts w:ascii="YS Text" w:hAnsi="YS Text"/>
                <w:color w:val="000000"/>
                <w:shd w:val="clear" w:color="auto" w:fill="FFFFFF"/>
              </w:rPr>
              <w:t>контрольная</w:t>
            </w:r>
            <w:proofErr w:type="spellEnd"/>
            <w:r w:rsidRPr="00B30436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0436">
              <w:rPr>
                <w:rFonts w:ascii="YS Text" w:hAnsi="YS Text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1F3D6E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10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3857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«</w:t>
            </w:r>
            <w:proofErr w:type="spellStart"/>
            <w:r w:rsidRPr="00593857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Мурзилка</w:t>
            </w:r>
            <w:proofErr w:type="spellEnd"/>
            <w:r w:rsidRPr="00593857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» и «Весёлые картинки» самые старые детские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593857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журналы.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8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3857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Л. Кассиль «Отметки Риммы Лебедевой»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Ю.Ермолаев</w:t>
            </w:r>
            <w:proofErr w:type="spellEnd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«</w:t>
            </w:r>
            <w:proofErr w:type="spellStart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Воспитатели</w:t>
            </w:r>
            <w:proofErr w:type="spellEnd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Обобщение</w:t>
            </w:r>
            <w:proofErr w:type="spellEnd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</w:t>
            </w:r>
            <w:proofErr w:type="spellEnd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B30436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73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93857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0B5925" w:rsidRPr="002D37AB" w:rsidTr="000B5925">
        <w:trPr>
          <w:trHeight w:hRule="exact" w:val="24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5730F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130-136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5730F" w:rsidRDefault="000B5925" w:rsidP="000B5925">
            <w:pPr>
              <w:rPr>
                <w:rFonts w:ascii="Times New Roman" w:hAnsi="Times New Roman" w:cs="Times New Roman"/>
                <w:lang w:val="ru-RU"/>
              </w:rPr>
            </w:pPr>
            <w:r w:rsidRPr="00B5730F">
              <w:rPr>
                <w:rFonts w:ascii="Times New Roman" w:hAnsi="Times New Roman" w:cs="Times New Roman"/>
                <w:lang w:val="ru-RU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0730CB" w:rsidRDefault="000B5925" w:rsidP="000B592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5730F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B5730F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29.05.2023</w:t>
            </w:r>
          </w:p>
          <w:p w:rsidR="000B5925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30.05.2023</w:t>
            </w:r>
          </w:p>
          <w:p w:rsidR="000B5925" w:rsidRPr="00B5730F" w:rsidRDefault="000B5925" w:rsidP="000B59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5925" w:rsidRPr="005E7198" w:rsidRDefault="000B5925" w:rsidP="000B5925">
            <w:pPr>
              <w:rPr>
                <w:lang w:val="ru-RU"/>
              </w:rPr>
            </w:pP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nsportal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 </w:t>
            </w:r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AA75D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5E7198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</w:tbl>
    <w:p w:rsidR="00157D9E" w:rsidRPr="00B06BF9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5E7198" w:rsidRDefault="00157D9E">
      <w:pPr>
        <w:rPr>
          <w:rFonts w:ascii="Times New Roman" w:hAnsi="Times New Roman" w:cs="Times New Roman"/>
          <w:sz w:val="18"/>
          <w:szCs w:val="18"/>
          <w:lang w:val="ru-RU"/>
        </w:rPr>
        <w:sectPr w:rsidR="00157D9E" w:rsidRPr="005E7198" w:rsidSect="001F3D6E">
          <w:pgSz w:w="11900" w:h="16840"/>
          <w:pgMar w:top="284" w:right="650" w:bottom="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7D9E" w:rsidRPr="005E7198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2D37AB" w:rsidRDefault="00157D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2D37AB" w:rsidRDefault="00157D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57D9E" w:rsidRPr="000730CB" w:rsidRDefault="00157D9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0730CB" w:rsidRPr="000730CB" w:rsidRDefault="000730CB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0730CB" w:rsidRPr="000730C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0446A"/>
    <w:rsid w:val="00034616"/>
    <w:rsid w:val="0006063C"/>
    <w:rsid w:val="000730CB"/>
    <w:rsid w:val="000B5925"/>
    <w:rsid w:val="0015074B"/>
    <w:rsid w:val="00157D9E"/>
    <w:rsid w:val="001C330E"/>
    <w:rsid w:val="001F3D6E"/>
    <w:rsid w:val="0029639D"/>
    <w:rsid w:val="002D37AB"/>
    <w:rsid w:val="00326F90"/>
    <w:rsid w:val="0056391C"/>
    <w:rsid w:val="00593857"/>
    <w:rsid w:val="005E7198"/>
    <w:rsid w:val="0062531F"/>
    <w:rsid w:val="00661F54"/>
    <w:rsid w:val="00771815"/>
    <w:rsid w:val="00AA1D8D"/>
    <w:rsid w:val="00B06BF9"/>
    <w:rsid w:val="00B07907"/>
    <w:rsid w:val="00B47730"/>
    <w:rsid w:val="00B5730F"/>
    <w:rsid w:val="00BB59A8"/>
    <w:rsid w:val="00C04ACE"/>
    <w:rsid w:val="00CB0664"/>
    <w:rsid w:val="00D630C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5E7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2C18F-AA06-424A-B85B-4DB6CE4E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6400</Words>
  <Characters>36485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2022-11-04T21:41:00Z</dcterms:created>
  <dcterms:modified xsi:type="dcterms:W3CDTF">2022-11-07T13:06:00Z</dcterms:modified>
  <cp:category/>
</cp:coreProperties>
</file>